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0405" w14:textId="77777777" w:rsidR="00B7159D" w:rsidRDefault="00B7159D" w:rsidP="00B7159D">
      <w:pPr>
        <w:spacing w:before="100" w:beforeAutospacing="1" w:after="100" w:afterAutospacing="1"/>
        <w:rPr>
          <w:b/>
          <w:bCs/>
          <w:sz w:val="24"/>
          <w:szCs w:val="24"/>
        </w:rPr>
      </w:pPr>
    </w:p>
    <w:p w14:paraId="21BF6C63" w14:textId="77777777" w:rsidR="0023797E" w:rsidRPr="002B24D5" w:rsidRDefault="0023797E" w:rsidP="0023797E">
      <w:pPr>
        <w:rPr>
          <w:b/>
          <w:bCs/>
          <w:sz w:val="44"/>
          <w:szCs w:val="44"/>
        </w:rPr>
      </w:pPr>
      <w:r w:rsidRPr="002B24D5">
        <w:rPr>
          <w:b/>
          <w:bCs/>
          <w:sz w:val="44"/>
          <w:szCs w:val="44"/>
        </w:rPr>
        <w:t>Merkblatt: Das Erweiterte Führungszeugnis</w:t>
      </w:r>
    </w:p>
    <w:p w14:paraId="47ADD8FF" w14:textId="77777777" w:rsidR="0023797E" w:rsidRPr="002B24D5" w:rsidRDefault="0023797E" w:rsidP="0023797E">
      <w:pPr>
        <w:rPr>
          <w:sz w:val="36"/>
          <w:szCs w:val="36"/>
        </w:rPr>
      </w:pPr>
    </w:p>
    <w:p w14:paraId="736A8FF7" w14:textId="77777777" w:rsidR="0023797E" w:rsidRPr="002B24D5" w:rsidRDefault="0023797E" w:rsidP="0023797E">
      <w:pPr>
        <w:rPr>
          <w:sz w:val="36"/>
          <w:szCs w:val="36"/>
        </w:rPr>
      </w:pPr>
      <w:r w:rsidRPr="002B24D5">
        <w:rPr>
          <w:sz w:val="36"/>
          <w:szCs w:val="36"/>
        </w:rPr>
        <w:t>Informationen für Betreuerinnen und Betreuer der Kinder- und Jugendfeuerwehr</w:t>
      </w:r>
    </w:p>
    <w:p w14:paraId="5A21F50F" w14:textId="77777777" w:rsidR="0023797E" w:rsidRPr="002B24D5" w:rsidRDefault="0023797E" w:rsidP="0023797E">
      <w:pPr>
        <w:rPr>
          <w:sz w:val="36"/>
          <w:szCs w:val="36"/>
        </w:rPr>
      </w:pPr>
    </w:p>
    <w:p w14:paraId="63C323E1" w14:textId="77777777" w:rsidR="0023797E" w:rsidRPr="002B24D5" w:rsidRDefault="0023797E" w:rsidP="0023797E">
      <w:pPr>
        <w:rPr>
          <w:b/>
          <w:bCs/>
          <w:sz w:val="36"/>
          <w:szCs w:val="36"/>
          <w:u w:val="single"/>
        </w:rPr>
      </w:pPr>
      <w:r w:rsidRPr="002B24D5">
        <w:rPr>
          <w:b/>
          <w:bCs/>
          <w:sz w:val="36"/>
          <w:szCs w:val="36"/>
          <w:u w:val="single"/>
        </w:rPr>
        <w:t>Warum wird das benötigt?</w:t>
      </w:r>
    </w:p>
    <w:p w14:paraId="50444A00" w14:textId="77777777" w:rsidR="0023797E" w:rsidRPr="002B24D5" w:rsidRDefault="0023797E" w:rsidP="0023797E">
      <w:pPr>
        <w:rPr>
          <w:sz w:val="36"/>
          <w:szCs w:val="36"/>
        </w:rPr>
      </w:pPr>
    </w:p>
    <w:p w14:paraId="66D7C4FA" w14:textId="77777777" w:rsidR="0023797E" w:rsidRPr="002B24D5" w:rsidRDefault="0023797E" w:rsidP="0023797E">
      <w:pPr>
        <w:rPr>
          <w:sz w:val="36"/>
          <w:szCs w:val="36"/>
        </w:rPr>
      </w:pPr>
      <w:r w:rsidRPr="002B24D5">
        <w:rPr>
          <w:sz w:val="36"/>
          <w:szCs w:val="36"/>
        </w:rPr>
        <w:t>Der Schutz von Kindern und Jugendlichen hat in der Feuerwehr höchste Priorität. Gemäß § 72a SGB VIII müssen Träger der Jugendhilfe sicherstellen, dass keine Personen mit der Betreuung von Minderjährigen betraut werden, die wegen bestimmter Straftaten (z.B. Sexualdelikte) verurteilt wurden. Das erweiterte Führungszeugnis dient als Nachweis der persönlichen Eignung.</w:t>
      </w:r>
    </w:p>
    <w:p w14:paraId="7EACA8FF" w14:textId="77777777" w:rsidR="0023797E" w:rsidRPr="002B24D5" w:rsidRDefault="0023797E" w:rsidP="0023797E">
      <w:pPr>
        <w:rPr>
          <w:sz w:val="36"/>
          <w:szCs w:val="36"/>
        </w:rPr>
      </w:pPr>
    </w:p>
    <w:p w14:paraId="40DC3A58" w14:textId="77777777" w:rsidR="0023797E" w:rsidRPr="002B24D5" w:rsidRDefault="0023797E" w:rsidP="0023797E">
      <w:pPr>
        <w:rPr>
          <w:b/>
          <w:bCs/>
          <w:sz w:val="36"/>
          <w:szCs w:val="36"/>
          <w:u w:val="single"/>
        </w:rPr>
      </w:pPr>
      <w:r w:rsidRPr="002B24D5">
        <w:rPr>
          <w:b/>
          <w:bCs/>
          <w:sz w:val="36"/>
          <w:szCs w:val="36"/>
          <w:u w:val="single"/>
        </w:rPr>
        <w:t>Wer muss es vorlegen?</w:t>
      </w:r>
    </w:p>
    <w:p w14:paraId="5BB7179C" w14:textId="77777777" w:rsidR="0023797E" w:rsidRPr="002B24D5" w:rsidRDefault="0023797E" w:rsidP="0023797E">
      <w:pPr>
        <w:rPr>
          <w:sz w:val="36"/>
          <w:szCs w:val="36"/>
        </w:rPr>
      </w:pPr>
    </w:p>
    <w:p w14:paraId="1A11AD1E" w14:textId="77777777" w:rsidR="0023797E" w:rsidRPr="002B24D5" w:rsidRDefault="0023797E" w:rsidP="0023797E">
      <w:pPr>
        <w:rPr>
          <w:sz w:val="36"/>
          <w:szCs w:val="36"/>
        </w:rPr>
      </w:pPr>
      <w:r w:rsidRPr="002B24D5">
        <w:rPr>
          <w:sz w:val="36"/>
          <w:szCs w:val="36"/>
        </w:rPr>
        <w:t>Alle Personen, die regelmäßig oder dauerhaft Kontakt zu Kindern und Jugendlichen in der Feuerwehr haben bzw. diese beaufsichtigen, betreuen oder ausbilden.</w:t>
      </w:r>
    </w:p>
    <w:p w14:paraId="332B0B86" w14:textId="77777777" w:rsidR="0023797E" w:rsidRPr="002B24D5" w:rsidRDefault="0023797E" w:rsidP="0023797E">
      <w:pPr>
        <w:rPr>
          <w:sz w:val="36"/>
          <w:szCs w:val="36"/>
        </w:rPr>
      </w:pPr>
    </w:p>
    <w:p w14:paraId="1565F34B" w14:textId="77777777" w:rsidR="0023797E" w:rsidRPr="002B24D5" w:rsidRDefault="0023797E" w:rsidP="0023797E">
      <w:pPr>
        <w:rPr>
          <w:b/>
          <w:bCs/>
          <w:sz w:val="36"/>
          <w:szCs w:val="36"/>
          <w:u w:val="single"/>
        </w:rPr>
      </w:pPr>
      <w:r w:rsidRPr="002B24D5">
        <w:rPr>
          <w:b/>
          <w:bCs/>
          <w:sz w:val="36"/>
          <w:szCs w:val="36"/>
          <w:u w:val="single"/>
        </w:rPr>
        <w:t>Was kostet das?</w:t>
      </w:r>
    </w:p>
    <w:p w14:paraId="03332F09" w14:textId="77777777" w:rsidR="0023797E" w:rsidRPr="002B24D5" w:rsidRDefault="0023797E" w:rsidP="0023797E">
      <w:pPr>
        <w:rPr>
          <w:sz w:val="36"/>
          <w:szCs w:val="36"/>
        </w:rPr>
      </w:pPr>
    </w:p>
    <w:p w14:paraId="5DA014E1" w14:textId="76CE8C65" w:rsidR="0023797E" w:rsidRPr="002B24D5" w:rsidRDefault="0023797E" w:rsidP="0023797E">
      <w:pPr>
        <w:rPr>
          <w:sz w:val="36"/>
          <w:szCs w:val="36"/>
        </w:rPr>
      </w:pPr>
      <w:r w:rsidRPr="002B24D5">
        <w:rPr>
          <w:sz w:val="36"/>
          <w:szCs w:val="36"/>
        </w:rPr>
        <w:t>Normalerweise fällt eine Gebühr an.</w:t>
      </w:r>
    </w:p>
    <w:p w14:paraId="614DE6D0" w14:textId="77777777" w:rsidR="0023797E" w:rsidRPr="002B24D5" w:rsidRDefault="0023797E" w:rsidP="0023797E">
      <w:pPr>
        <w:rPr>
          <w:sz w:val="36"/>
          <w:szCs w:val="36"/>
        </w:rPr>
      </w:pPr>
    </w:p>
    <w:p w14:paraId="049C99B3" w14:textId="77777777" w:rsidR="0023797E" w:rsidRPr="006F70D4" w:rsidRDefault="0023797E" w:rsidP="0023797E">
      <w:pPr>
        <w:rPr>
          <w:sz w:val="36"/>
          <w:szCs w:val="36"/>
        </w:rPr>
      </w:pPr>
      <w:r w:rsidRPr="002B24D5">
        <w:rPr>
          <w:sz w:val="36"/>
          <w:szCs w:val="36"/>
        </w:rPr>
        <w:t>Für ehrenamtlich Tätige in der Feuerwehr ist das Führungszeugnis jedoch gebührenfrei. Voraussetzung hierfür ist eine schriftliche Bestätigung der Feuerwehr, dass das Zeugnis für eine ehrenamtliche Tätigkeit benötigt wird.</w:t>
      </w:r>
    </w:p>
    <w:p w14:paraId="2A585C5D" w14:textId="6627CA62" w:rsidR="00B7159D" w:rsidRPr="00B7159D" w:rsidRDefault="00B7159D" w:rsidP="00B7159D">
      <w:pPr>
        <w:spacing w:before="100" w:beforeAutospacing="1" w:after="100" w:afterAutospacing="1"/>
        <w:rPr>
          <w:sz w:val="32"/>
          <w:szCs w:val="32"/>
        </w:rPr>
      </w:pPr>
      <w:r w:rsidRPr="00B7159D">
        <w:rPr>
          <w:b/>
          <w:bCs/>
          <w:sz w:val="32"/>
          <w:szCs w:val="32"/>
        </w:rPr>
        <w:lastRenderedPageBreak/>
        <w:t>Schritt-für-Schritt-Anleitung zur Beantragung</w:t>
      </w:r>
    </w:p>
    <w:p w14:paraId="1ADC201F" w14:textId="2D096B65" w:rsidR="00B7159D" w:rsidRPr="00B7159D" w:rsidRDefault="00B7159D" w:rsidP="00B7159D">
      <w:pPr>
        <w:spacing w:before="100" w:beforeAutospacing="1" w:after="100" w:afterAutospacing="1"/>
        <w:rPr>
          <w:sz w:val="32"/>
          <w:szCs w:val="32"/>
        </w:rPr>
      </w:pPr>
      <w:r w:rsidRPr="00B7159D">
        <w:rPr>
          <w:b/>
          <w:bCs/>
          <w:sz w:val="32"/>
          <w:szCs w:val="32"/>
        </w:rPr>
        <w:t>1. Bestätigung abholen</w:t>
      </w:r>
      <w:r w:rsidRPr="00B7159D">
        <w:rPr>
          <w:sz w:val="32"/>
          <w:szCs w:val="32"/>
        </w:rPr>
        <w:t xml:space="preserve"> Lassen Sie sich von Ihrer Wehrführung oder dem Träger (Gemeinde) das Formular </w:t>
      </w:r>
      <w:r w:rsidRPr="00B7159D">
        <w:rPr>
          <w:i/>
          <w:iCs/>
          <w:sz w:val="32"/>
          <w:szCs w:val="32"/>
        </w:rPr>
        <w:t>"Bestätigung über die ehrenamtliche Tätigkeit"</w:t>
      </w:r>
      <w:r w:rsidRPr="00B7159D">
        <w:rPr>
          <w:sz w:val="32"/>
          <w:szCs w:val="32"/>
        </w:rPr>
        <w:t xml:space="preserve"> unterschreiben (siehe Muster unten</w:t>
      </w:r>
      <w:r w:rsidR="00DD19A6" w:rsidRPr="007000FA">
        <w:rPr>
          <w:sz w:val="32"/>
          <w:szCs w:val="32"/>
        </w:rPr>
        <w:t>)</w:t>
      </w:r>
    </w:p>
    <w:p w14:paraId="09C911EB" w14:textId="77777777" w:rsidR="00B7159D" w:rsidRPr="00B7159D" w:rsidRDefault="00B7159D" w:rsidP="00B7159D">
      <w:pPr>
        <w:spacing w:before="100" w:beforeAutospacing="1" w:after="100" w:afterAutospacing="1"/>
        <w:rPr>
          <w:sz w:val="32"/>
          <w:szCs w:val="32"/>
        </w:rPr>
      </w:pPr>
      <w:r w:rsidRPr="00B7159D">
        <w:rPr>
          <w:b/>
          <w:bCs/>
          <w:sz w:val="32"/>
          <w:szCs w:val="32"/>
        </w:rPr>
        <w:t>2. Antrag stellen</w:t>
      </w:r>
      <w:r w:rsidRPr="00B7159D">
        <w:rPr>
          <w:sz w:val="32"/>
          <w:szCs w:val="32"/>
        </w:rPr>
        <w:t xml:space="preserve"> Gehen Sie mit dieser Bestätigung und Ihrem Personalausweis zu Ihrem zuständigen </w:t>
      </w:r>
      <w:r w:rsidRPr="00B7159D">
        <w:rPr>
          <w:b/>
          <w:bCs/>
          <w:sz w:val="32"/>
          <w:szCs w:val="32"/>
        </w:rPr>
        <w:t>Einwohnermeldeamt / Bürgerbüro</w:t>
      </w:r>
      <w:r w:rsidRPr="00B7159D">
        <w:rPr>
          <w:sz w:val="32"/>
          <w:szCs w:val="32"/>
        </w:rPr>
        <w:t xml:space="preserve"> (in Ihrer Wohnortgemeinde im Kreis Ostholstein).</w:t>
      </w:r>
    </w:p>
    <w:p w14:paraId="01C110E2" w14:textId="77777777" w:rsidR="00B7159D" w:rsidRPr="00B7159D" w:rsidRDefault="00B7159D" w:rsidP="00B7159D">
      <w:pPr>
        <w:numPr>
          <w:ilvl w:val="0"/>
          <w:numId w:val="28"/>
        </w:numPr>
        <w:spacing w:before="100" w:beforeAutospacing="1" w:after="100" w:afterAutospacing="1"/>
        <w:rPr>
          <w:sz w:val="32"/>
          <w:szCs w:val="32"/>
        </w:rPr>
      </w:pPr>
      <w:r w:rsidRPr="00B7159D">
        <w:rPr>
          <w:sz w:val="32"/>
          <w:szCs w:val="32"/>
        </w:rPr>
        <w:t xml:space="preserve">Beantragen Sie dort das </w:t>
      </w:r>
      <w:r w:rsidRPr="00B7159D">
        <w:rPr>
          <w:b/>
          <w:bCs/>
          <w:sz w:val="32"/>
          <w:szCs w:val="32"/>
        </w:rPr>
        <w:t>"Erweiterte Führungszeugnis nach § 30a BZRG"</w:t>
      </w:r>
      <w:r w:rsidRPr="00B7159D">
        <w:rPr>
          <w:sz w:val="32"/>
          <w:szCs w:val="32"/>
        </w:rPr>
        <w:t>.</w:t>
      </w:r>
    </w:p>
    <w:p w14:paraId="66B15D87" w14:textId="77777777" w:rsidR="00B7159D" w:rsidRPr="00B7159D" w:rsidRDefault="00B7159D" w:rsidP="00B7159D">
      <w:pPr>
        <w:numPr>
          <w:ilvl w:val="0"/>
          <w:numId w:val="28"/>
        </w:numPr>
        <w:spacing w:before="100" w:beforeAutospacing="1" w:after="100" w:afterAutospacing="1"/>
        <w:rPr>
          <w:sz w:val="32"/>
          <w:szCs w:val="32"/>
        </w:rPr>
      </w:pPr>
      <w:r w:rsidRPr="00B7159D">
        <w:rPr>
          <w:sz w:val="32"/>
          <w:szCs w:val="32"/>
        </w:rPr>
        <w:t xml:space="preserve">Legen Sie die Bestätigung vor, um die </w:t>
      </w:r>
      <w:r w:rsidRPr="00B7159D">
        <w:rPr>
          <w:b/>
          <w:bCs/>
          <w:sz w:val="32"/>
          <w:szCs w:val="32"/>
        </w:rPr>
        <w:t>Gebührenbefreiung</w:t>
      </w:r>
      <w:r w:rsidRPr="00B7159D">
        <w:rPr>
          <w:sz w:val="32"/>
          <w:szCs w:val="32"/>
        </w:rPr>
        <w:t xml:space="preserve"> zu erhalten.</w:t>
      </w:r>
    </w:p>
    <w:p w14:paraId="3D5E036D" w14:textId="77777777" w:rsidR="00B7159D" w:rsidRPr="00B7159D" w:rsidRDefault="00B7159D" w:rsidP="00B7159D">
      <w:pPr>
        <w:spacing w:before="100" w:beforeAutospacing="1" w:after="100" w:afterAutospacing="1"/>
        <w:rPr>
          <w:sz w:val="32"/>
          <w:szCs w:val="32"/>
        </w:rPr>
      </w:pPr>
      <w:r w:rsidRPr="00B7159D">
        <w:rPr>
          <w:sz w:val="32"/>
          <w:szCs w:val="32"/>
        </w:rPr>
        <w:t>Hinweis: Die Beantragung ist auch online über das Portal des Bundesamts für Justiz möglich (www.fuehrungszeugnis.bund.de), erfordert jedoch einen neuen Personalausweis mit freigeschalteter Online-Ausweisfunktion und ein Kartenlesegerät/Smartphone.</w:t>
      </w:r>
    </w:p>
    <w:p w14:paraId="5AB62EFC" w14:textId="77777777" w:rsidR="00B7159D" w:rsidRPr="00B7159D" w:rsidRDefault="00B7159D" w:rsidP="00B7159D">
      <w:pPr>
        <w:spacing w:before="100" w:beforeAutospacing="1" w:after="100" w:afterAutospacing="1"/>
        <w:rPr>
          <w:sz w:val="32"/>
          <w:szCs w:val="32"/>
        </w:rPr>
      </w:pPr>
      <w:r w:rsidRPr="00B7159D">
        <w:rPr>
          <w:b/>
          <w:bCs/>
          <w:sz w:val="32"/>
          <w:szCs w:val="32"/>
        </w:rPr>
        <w:t>3. Vorlage bei der Wehrführung</w:t>
      </w:r>
      <w:r w:rsidRPr="00B7159D">
        <w:rPr>
          <w:sz w:val="32"/>
          <w:szCs w:val="32"/>
        </w:rPr>
        <w:t xml:space="preserve"> Das Führungszeugnis wird Ihnen per Post nach Hause geschickt. Legen Sie das </w:t>
      </w:r>
      <w:r w:rsidRPr="00B7159D">
        <w:rPr>
          <w:b/>
          <w:bCs/>
          <w:sz w:val="32"/>
          <w:szCs w:val="32"/>
        </w:rPr>
        <w:t>Original</w:t>
      </w:r>
      <w:r w:rsidRPr="00B7159D">
        <w:rPr>
          <w:sz w:val="32"/>
          <w:szCs w:val="32"/>
        </w:rPr>
        <w:t xml:space="preserve"> anschließend der Wehrführung zur Einsicht vor.</w:t>
      </w:r>
    </w:p>
    <w:p w14:paraId="1A3550D7" w14:textId="77777777" w:rsidR="00B7159D" w:rsidRPr="00B7159D" w:rsidRDefault="00B7159D" w:rsidP="00B7159D">
      <w:pPr>
        <w:spacing w:before="100" w:beforeAutospacing="1" w:after="100" w:afterAutospacing="1"/>
        <w:rPr>
          <w:sz w:val="32"/>
          <w:szCs w:val="32"/>
        </w:rPr>
      </w:pPr>
      <w:r w:rsidRPr="00B7159D">
        <w:rPr>
          <w:b/>
          <w:bCs/>
          <w:sz w:val="32"/>
          <w:szCs w:val="32"/>
        </w:rPr>
        <w:t>4. Datenschutz</w:t>
      </w:r>
      <w:r w:rsidRPr="00B7159D">
        <w:rPr>
          <w:sz w:val="32"/>
          <w:szCs w:val="32"/>
        </w:rPr>
        <w:t xml:space="preserve"> Die Wehrführung nimmt lediglich Einsicht. Es werden </w:t>
      </w:r>
      <w:r w:rsidRPr="00B7159D">
        <w:rPr>
          <w:b/>
          <w:bCs/>
          <w:sz w:val="32"/>
          <w:szCs w:val="32"/>
        </w:rPr>
        <w:t>keine Kopien</w:t>
      </w:r>
      <w:r w:rsidRPr="00B7159D">
        <w:rPr>
          <w:sz w:val="32"/>
          <w:szCs w:val="32"/>
        </w:rPr>
        <w:t xml:space="preserve"> des Zeugnisses zu den Akten genommen! Es wird lediglich dokumentiert: </w:t>
      </w:r>
      <w:r w:rsidRPr="00B7159D">
        <w:rPr>
          <w:i/>
          <w:iCs/>
          <w:sz w:val="32"/>
          <w:szCs w:val="32"/>
        </w:rPr>
        <w:t>"Führungszeugnis am [Datum] eingesehen – keine einschlägigen Eintragungen."</w:t>
      </w:r>
      <w:r w:rsidRPr="00B7159D">
        <w:rPr>
          <w:sz w:val="32"/>
          <w:szCs w:val="32"/>
        </w:rPr>
        <w:t xml:space="preserve"> Danach erhalten Sie das Original sofort zurück.</w:t>
      </w:r>
    </w:p>
    <w:p w14:paraId="0A6B130A" w14:textId="77777777" w:rsidR="00B7159D" w:rsidRPr="00B7159D" w:rsidRDefault="00B7159D" w:rsidP="00B7159D">
      <w:pPr>
        <w:spacing w:before="100" w:beforeAutospacing="1" w:after="100" w:afterAutospacing="1"/>
        <w:rPr>
          <w:sz w:val="24"/>
          <w:szCs w:val="24"/>
        </w:rPr>
      </w:pPr>
      <w:r w:rsidRPr="00B7159D">
        <w:rPr>
          <w:sz w:val="24"/>
          <w:szCs w:val="24"/>
        </w:rPr>
        <w:t> </w:t>
      </w:r>
    </w:p>
    <w:p w14:paraId="48C60C52" w14:textId="77777777" w:rsidR="00B7159D" w:rsidRDefault="00B7159D" w:rsidP="00B7159D">
      <w:pPr>
        <w:spacing w:before="100" w:beforeAutospacing="1" w:after="100" w:afterAutospacing="1"/>
        <w:rPr>
          <w:sz w:val="24"/>
          <w:szCs w:val="24"/>
        </w:rPr>
      </w:pPr>
      <w:r w:rsidRPr="00B7159D">
        <w:rPr>
          <w:sz w:val="24"/>
          <w:szCs w:val="24"/>
        </w:rPr>
        <w:t> </w:t>
      </w:r>
    </w:p>
    <w:p w14:paraId="57CE28EE" w14:textId="77777777" w:rsidR="008F0EEA" w:rsidRDefault="008F0EEA" w:rsidP="00B7159D">
      <w:pPr>
        <w:spacing w:before="100" w:beforeAutospacing="1" w:after="100" w:afterAutospacing="1"/>
        <w:rPr>
          <w:sz w:val="24"/>
          <w:szCs w:val="24"/>
        </w:rPr>
      </w:pPr>
    </w:p>
    <w:p w14:paraId="2DACCC7A" w14:textId="77777777" w:rsidR="008F0EEA" w:rsidRDefault="008F0EEA" w:rsidP="00B7159D">
      <w:pPr>
        <w:spacing w:before="100" w:beforeAutospacing="1" w:after="100" w:afterAutospacing="1"/>
        <w:rPr>
          <w:sz w:val="24"/>
          <w:szCs w:val="24"/>
        </w:rPr>
      </w:pPr>
    </w:p>
    <w:p w14:paraId="70D38DA3" w14:textId="77777777" w:rsidR="00B7159D" w:rsidRPr="00B7159D" w:rsidRDefault="00B7159D" w:rsidP="00B7159D">
      <w:pPr>
        <w:spacing w:before="100" w:beforeAutospacing="1" w:after="100" w:afterAutospacing="1"/>
        <w:rPr>
          <w:sz w:val="24"/>
          <w:szCs w:val="24"/>
        </w:rPr>
      </w:pPr>
      <w:r w:rsidRPr="00B7159D">
        <w:rPr>
          <w:b/>
          <w:bCs/>
          <w:sz w:val="24"/>
          <w:szCs w:val="24"/>
        </w:rPr>
        <w:lastRenderedPageBreak/>
        <w:t>Vorlage für die Gebührenbefreiung (für den Briefkopf der Feuerwehr)</w:t>
      </w:r>
    </w:p>
    <w:p w14:paraId="7CABF8E9" w14:textId="77777777" w:rsidR="00B7159D" w:rsidRPr="00B7159D" w:rsidRDefault="00B7159D" w:rsidP="00B7159D">
      <w:pPr>
        <w:spacing w:before="100" w:beforeAutospacing="1" w:after="100" w:afterAutospacing="1"/>
        <w:rPr>
          <w:sz w:val="24"/>
          <w:szCs w:val="24"/>
        </w:rPr>
      </w:pPr>
      <w:r w:rsidRPr="00B7159D">
        <w:rPr>
          <w:b/>
          <w:bCs/>
          <w:sz w:val="24"/>
          <w:szCs w:val="24"/>
        </w:rPr>
        <w:t>Freiwillige Feuerwehr [Ort]</w:t>
      </w:r>
      <w:r w:rsidRPr="00B7159D">
        <w:rPr>
          <w:sz w:val="24"/>
          <w:szCs w:val="24"/>
        </w:rPr>
        <w:t xml:space="preserve"> [Anschrift der Wehr]</w:t>
      </w:r>
    </w:p>
    <w:p w14:paraId="6C78F79B" w14:textId="77777777" w:rsidR="00B7159D" w:rsidRPr="00B7159D" w:rsidRDefault="00B7159D" w:rsidP="00B7159D">
      <w:pPr>
        <w:spacing w:before="100" w:beforeAutospacing="1" w:after="100" w:afterAutospacing="1"/>
        <w:rPr>
          <w:sz w:val="24"/>
          <w:szCs w:val="24"/>
        </w:rPr>
      </w:pPr>
      <w:r w:rsidRPr="00B7159D">
        <w:rPr>
          <w:b/>
          <w:bCs/>
          <w:sz w:val="24"/>
          <w:szCs w:val="24"/>
        </w:rPr>
        <w:t>Bestätigung zur Beantragung eines erweiterten Führungszeugnisses</w:t>
      </w:r>
      <w:r w:rsidRPr="00B7159D">
        <w:rPr>
          <w:sz w:val="24"/>
          <w:szCs w:val="24"/>
        </w:rPr>
        <w:t xml:space="preserve"> </w:t>
      </w:r>
      <w:r w:rsidRPr="00B7159D">
        <w:rPr>
          <w:b/>
          <w:bCs/>
          <w:sz w:val="24"/>
          <w:szCs w:val="24"/>
        </w:rPr>
        <w:t>Antrag auf Gebührenbefreiung gemäß § 30a Abs. 2 BZRG</w:t>
      </w:r>
    </w:p>
    <w:p w14:paraId="77BFE3FA" w14:textId="77777777" w:rsidR="00B7159D" w:rsidRPr="00B7159D" w:rsidRDefault="00B7159D" w:rsidP="00B7159D">
      <w:pPr>
        <w:spacing w:before="100" w:beforeAutospacing="1" w:after="100" w:afterAutospacing="1"/>
        <w:rPr>
          <w:sz w:val="24"/>
          <w:szCs w:val="24"/>
        </w:rPr>
      </w:pPr>
      <w:r w:rsidRPr="00B7159D">
        <w:rPr>
          <w:sz w:val="24"/>
          <w:szCs w:val="24"/>
        </w:rPr>
        <w:t>Hiermit bestätigen wir, dass</w:t>
      </w:r>
    </w:p>
    <w:p w14:paraId="5FF5FDD3" w14:textId="77777777" w:rsidR="00052B3B" w:rsidRDefault="00B7159D" w:rsidP="00B7159D">
      <w:pPr>
        <w:spacing w:before="100" w:beforeAutospacing="1" w:after="100" w:afterAutospacing="1"/>
        <w:rPr>
          <w:sz w:val="24"/>
          <w:szCs w:val="24"/>
        </w:rPr>
      </w:pPr>
      <w:r w:rsidRPr="00B7159D">
        <w:rPr>
          <w:sz w:val="24"/>
          <w:szCs w:val="24"/>
        </w:rPr>
        <w:t xml:space="preserve">Frau/Herr: _________________________________________________ </w:t>
      </w:r>
    </w:p>
    <w:p w14:paraId="52B82E50" w14:textId="7ED58255" w:rsidR="00052B3B" w:rsidRDefault="00B7159D" w:rsidP="00B7159D">
      <w:pPr>
        <w:spacing w:before="100" w:beforeAutospacing="1" w:after="100" w:afterAutospacing="1"/>
        <w:rPr>
          <w:sz w:val="24"/>
          <w:szCs w:val="24"/>
        </w:rPr>
      </w:pPr>
      <w:r w:rsidRPr="00B7159D">
        <w:rPr>
          <w:sz w:val="24"/>
          <w:szCs w:val="24"/>
        </w:rPr>
        <w:t xml:space="preserve">Geburtsdatum: _____________________________________________ </w:t>
      </w:r>
    </w:p>
    <w:p w14:paraId="1799D29A" w14:textId="42FF2EEE" w:rsidR="00B7159D" w:rsidRPr="00B7159D" w:rsidRDefault="00B7159D" w:rsidP="00B7159D">
      <w:pPr>
        <w:spacing w:before="100" w:beforeAutospacing="1" w:after="100" w:afterAutospacing="1"/>
        <w:rPr>
          <w:sz w:val="24"/>
          <w:szCs w:val="24"/>
        </w:rPr>
      </w:pPr>
      <w:r w:rsidRPr="00B7159D">
        <w:rPr>
          <w:sz w:val="24"/>
          <w:szCs w:val="24"/>
        </w:rPr>
        <w:t>Wohnhaft in: _______________________________________________</w:t>
      </w:r>
    </w:p>
    <w:p w14:paraId="03311D44" w14:textId="77777777" w:rsidR="00B7159D" w:rsidRPr="00B7159D" w:rsidRDefault="00B7159D" w:rsidP="00B7159D">
      <w:pPr>
        <w:spacing w:before="100" w:beforeAutospacing="1" w:after="100" w:afterAutospacing="1"/>
        <w:rPr>
          <w:sz w:val="24"/>
          <w:szCs w:val="24"/>
        </w:rPr>
      </w:pPr>
      <w:r w:rsidRPr="00B7159D">
        <w:rPr>
          <w:sz w:val="24"/>
          <w:szCs w:val="24"/>
        </w:rPr>
        <w:t xml:space="preserve">bei der Freiwilligen Feuerwehr [Ort einfügen] eine </w:t>
      </w:r>
      <w:r w:rsidRPr="00B7159D">
        <w:rPr>
          <w:b/>
          <w:bCs/>
          <w:sz w:val="24"/>
          <w:szCs w:val="24"/>
        </w:rPr>
        <w:t>ehrenamtliche Tätigkeit</w:t>
      </w:r>
      <w:r w:rsidRPr="00B7159D">
        <w:rPr>
          <w:sz w:val="24"/>
          <w:szCs w:val="24"/>
        </w:rPr>
        <w:t xml:space="preserve"> im Bereich der Kinder- und Jugendfeuerwehr ausübt bzw. ausüben wird.</w:t>
      </w:r>
    </w:p>
    <w:p w14:paraId="0E3C597A" w14:textId="77777777" w:rsidR="00B7159D" w:rsidRPr="00B7159D" w:rsidRDefault="00B7159D" w:rsidP="00B7159D">
      <w:pPr>
        <w:spacing w:before="100" w:beforeAutospacing="1" w:after="100" w:afterAutospacing="1"/>
        <w:rPr>
          <w:sz w:val="24"/>
          <w:szCs w:val="24"/>
        </w:rPr>
      </w:pPr>
      <w:r w:rsidRPr="00B7159D">
        <w:rPr>
          <w:sz w:val="24"/>
          <w:szCs w:val="24"/>
        </w:rPr>
        <w:t xml:space="preserve">Diese Tätigkeit umfasst die Beaufsichtigung, Betreuung, Erziehung oder Ausbildung Minderjähriger. Zur Überprüfung der persönlichen Eignung nach § 72a SGB VIII (Kinder- und Jugendhilfe) ist die Vorlage eines </w:t>
      </w:r>
      <w:r w:rsidRPr="00B7159D">
        <w:rPr>
          <w:b/>
          <w:bCs/>
          <w:sz w:val="24"/>
          <w:szCs w:val="24"/>
        </w:rPr>
        <w:t>erweiterten Führungszeugnisses</w:t>
      </w:r>
      <w:r w:rsidRPr="00B7159D">
        <w:rPr>
          <w:sz w:val="24"/>
          <w:szCs w:val="24"/>
        </w:rPr>
        <w:t xml:space="preserve"> zwingend erforderlich.</w:t>
      </w:r>
    </w:p>
    <w:p w14:paraId="3C415166" w14:textId="77777777" w:rsidR="00B7159D" w:rsidRPr="00B7159D" w:rsidRDefault="00B7159D" w:rsidP="00B7159D">
      <w:pPr>
        <w:spacing w:before="100" w:beforeAutospacing="1" w:after="100" w:afterAutospacing="1"/>
        <w:rPr>
          <w:sz w:val="24"/>
          <w:szCs w:val="24"/>
        </w:rPr>
      </w:pPr>
      <w:r w:rsidRPr="00B7159D">
        <w:rPr>
          <w:sz w:val="24"/>
          <w:szCs w:val="24"/>
        </w:rPr>
        <w:t xml:space="preserve">Wir bitten daher um die Ausstellung des erweiterten Führungszeugnisses nach § 30a BZRG und beantragen aufgrund der ehrenamtlichen Tätigkeit die </w:t>
      </w:r>
      <w:r w:rsidRPr="00B7159D">
        <w:rPr>
          <w:b/>
          <w:bCs/>
          <w:sz w:val="24"/>
          <w:szCs w:val="24"/>
        </w:rPr>
        <w:t>Gebührenbefreiung</w:t>
      </w:r>
      <w:r w:rsidRPr="00B7159D">
        <w:rPr>
          <w:sz w:val="24"/>
          <w:szCs w:val="24"/>
        </w:rPr>
        <w:t>.</w:t>
      </w:r>
    </w:p>
    <w:p w14:paraId="30DC89C0" w14:textId="77777777" w:rsidR="00B7159D" w:rsidRPr="00B7159D" w:rsidRDefault="00000000" w:rsidP="00B7159D">
      <w:pPr>
        <w:jc w:val="center"/>
        <w:rPr>
          <w:sz w:val="24"/>
          <w:szCs w:val="24"/>
        </w:rPr>
      </w:pPr>
      <w:r>
        <w:rPr>
          <w:sz w:val="24"/>
          <w:szCs w:val="24"/>
        </w:rPr>
        <w:pict w14:anchorId="1FF15D1E">
          <v:rect id="_x0000_i1025" style="width:470.3pt;height:.85pt" o:hralign="center" o:hrstd="t" o:hr="t" fillcolor="#a0a0a0" stroked="f"/>
        </w:pict>
      </w:r>
    </w:p>
    <w:p w14:paraId="179D6079" w14:textId="77777777" w:rsidR="00B7159D" w:rsidRPr="00B7159D" w:rsidRDefault="00B7159D" w:rsidP="00B7159D">
      <w:pPr>
        <w:spacing w:before="100" w:beforeAutospacing="1" w:after="100" w:afterAutospacing="1"/>
        <w:rPr>
          <w:sz w:val="24"/>
          <w:szCs w:val="24"/>
        </w:rPr>
      </w:pPr>
      <w:r w:rsidRPr="00B7159D">
        <w:rPr>
          <w:sz w:val="24"/>
          <w:szCs w:val="24"/>
        </w:rPr>
        <w:t>Ort, Datum</w:t>
      </w:r>
    </w:p>
    <w:p w14:paraId="0B8AADA5" w14:textId="77777777" w:rsidR="00B7159D" w:rsidRPr="00B7159D" w:rsidRDefault="00000000" w:rsidP="00B7159D">
      <w:pPr>
        <w:jc w:val="center"/>
        <w:rPr>
          <w:sz w:val="24"/>
          <w:szCs w:val="24"/>
        </w:rPr>
      </w:pPr>
      <w:r>
        <w:rPr>
          <w:sz w:val="24"/>
          <w:szCs w:val="24"/>
        </w:rPr>
        <w:pict w14:anchorId="098E1215">
          <v:rect id="_x0000_i1026" style="width:470.3pt;height:.85pt" o:hralign="center" o:hrstd="t" o:hr="t" fillcolor="#a0a0a0" stroked="f"/>
        </w:pict>
      </w:r>
    </w:p>
    <w:p w14:paraId="62344272" w14:textId="77777777" w:rsidR="00B7159D" w:rsidRPr="00B7159D" w:rsidRDefault="00B7159D" w:rsidP="00B7159D">
      <w:pPr>
        <w:spacing w:before="100" w:beforeAutospacing="1" w:after="100" w:afterAutospacing="1"/>
        <w:rPr>
          <w:sz w:val="24"/>
          <w:szCs w:val="24"/>
        </w:rPr>
      </w:pPr>
      <w:r w:rsidRPr="00B7159D">
        <w:rPr>
          <w:sz w:val="24"/>
          <w:szCs w:val="24"/>
        </w:rPr>
        <w:t>Unterschrift &amp; Stempel (Wehrführung / Gemeinde)</w:t>
      </w:r>
    </w:p>
    <w:p w14:paraId="2F67A7FB" w14:textId="1E0AD09A" w:rsidR="007C4C11" w:rsidRPr="006F70D4" w:rsidRDefault="007C4C11" w:rsidP="00B7159D"/>
    <w:sectPr w:rsidR="007C4C11" w:rsidRPr="006F70D4" w:rsidSect="00E04555">
      <w:headerReference w:type="default" r:id="rId8"/>
      <w:footerReference w:type="default" r:id="rId9"/>
      <w:headerReference w:type="first" r:id="rId10"/>
      <w:footerReference w:type="first" r:id="rId11"/>
      <w:pgSz w:w="11906" w:h="16838" w:code="9"/>
      <w:pgMar w:top="2552" w:right="851" w:bottom="720" w:left="1418" w:header="0" w:footer="170" w:gutter="0"/>
      <w:cols w:space="72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ABFAD" w14:textId="77777777" w:rsidR="00EF6B8B" w:rsidRDefault="00EF6B8B">
      <w:r>
        <w:separator/>
      </w:r>
    </w:p>
  </w:endnote>
  <w:endnote w:type="continuationSeparator" w:id="0">
    <w:p w14:paraId="60F8167F" w14:textId="77777777" w:rsidR="00EF6B8B" w:rsidRDefault="00EF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4712" w14:textId="77777777" w:rsidR="004012B9" w:rsidRDefault="000218E0" w:rsidP="004012B9">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800" behindDoc="0" locked="0" layoutInCell="1" allowOverlap="1" wp14:anchorId="757A781F" wp14:editId="43F146F5">
              <wp:simplePos x="0" y="0"/>
              <wp:positionH relativeFrom="column">
                <wp:posOffset>2121535</wp:posOffset>
              </wp:positionH>
              <wp:positionV relativeFrom="paragraph">
                <wp:posOffset>8890</wp:posOffset>
              </wp:positionV>
              <wp:extent cx="2057400" cy="80772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E0161" w14:textId="77777777" w:rsidR="00DB1B38" w:rsidRPr="00454E1C" w:rsidRDefault="00DB1B38" w:rsidP="00DB1B38">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Stellv. Kreisjugendfeuerwehrwart </w:t>
                          </w:r>
                        </w:p>
                        <w:p w14:paraId="3277BAD5" w14:textId="66860323" w:rsidR="00DB1B38" w:rsidRPr="00454E1C" w:rsidRDefault="00E46302" w:rsidP="00DB1B38">
                          <w:pPr>
                            <w:pStyle w:val="Default"/>
                            <w:rPr>
                              <w:rFonts w:asciiTheme="minorHAnsi" w:hAnsiTheme="minorHAnsi" w:cstheme="minorHAnsi"/>
                              <w:sz w:val="16"/>
                              <w:szCs w:val="16"/>
                            </w:rPr>
                          </w:pPr>
                          <w:r>
                            <w:rPr>
                              <w:rFonts w:asciiTheme="minorHAnsi" w:hAnsiTheme="minorHAnsi" w:cstheme="minorHAnsi"/>
                              <w:sz w:val="16"/>
                              <w:szCs w:val="16"/>
                            </w:rPr>
                            <w:t>OBM</w:t>
                          </w:r>
                          <w:r w:rsidR="00DB1B38">
                            <w:rPr>
                              <w:rFonts w:asciiTheme="minorHAnsi" w:hAnsiTheme="minorHAnsi" w:cstheme="minorHAnsi"/>
                              <w:sz w:val="16"/>
                              <w:szCs w:val="16"/>
                            </w:rPr>
                            <w:t xml:space="preserve"> Corwin Rudnick</w:t>
                          </w:r>
                        </w:p>
                        <w:p w14:paraId="364759FE" w14:textId="77777777" w:rsidR="00DB1B38" w:rsidRPr="00454E1C" w:rsidRDefault="00DB1B38" w:rsidP="00DB1B38">
                          <w:pPr>
                            <w:pStyle w:val="Default"/>
                            <w:rPr>
                              <w:rFonts w:asciiTheme="minorHAnsi" w:hAnsiTheme="minorHAnsi" w:cstheme="minorHAnsi"/>
                              <w:sz w:val="16"/>
                              <w:szCs w:val="16"/>
                            </w:rPr>
                          </w:pPr>
                          <w:r>
                            <w:rPr>
                              <w:rFonts w:asciiTheme="minorHAnsi" w:hAnsiTheme="minorHAnsi" w:cstheme="minorHAnsi"/>
                              <w:sz w:val="16"/>
                              <w:szCs w:val="16"/>
                            </w:rPr>
                            <w:t>Zingster Straße 3</w:t>
                          </w:r>
                        </w:p>
                        <w:p w14:paraId="6A542C3A" w14:textId="77777777" w:rsidR="00DB1B38" w:rsidRPr="00454E1C" w:rsidRDefault="00DB1B38" w:rsidP="00DB1B38">
                          <w:pPr>
                            <w:pStyle w:val="Default"/>
                            <w:rPr>
                              <w:rFonts w:asciiTheme="minorHAnsi" w:hAnsiTheme="minorHAnsi" w:cstheme="minorHAnsi"/>
                              <w:sz w:val="16"/>
                              <w:szCs w:val="16"/>
                            </w:rPr>
                          </w:pPr>
                          <w:r>
                            <w:rPr>
                              <w:rFonts w:asciiTheme="minorHAnsi" w:hAnsiTheme="minorHAnsi" w:cstheme="minorHAnsi"/>
                              <w:sz w:val="16"/>
                              <w:szCs w:val="16"/>
                            </w:rPr>
                            <w:t>13357 Berlin</w:t>
                          </w:r>
                        </w:p>
                        <w:p w14:paraId="3A31ADCC" w14:textId="77777777" w:rsidR="00DB1B38" w:rsidRPr="00454E1C" w:rsidRDefault="00DB1B38" w:rsidP="00DB1B38">
                          <w:pPr>
                            <w:pStyle w:val="Default"/>
                            <w:rPr>
                              <w:rFonts w:asciiTheme="minorHAnsi" w:hAnsiTheme="minorHAnsi" w:cstheme="minorHAnsi"/>
                              <w:sz w:val="16"/>
                              <w:szCs w:val="16"/>
                            </w:rPr>
                          </w:pPr>
                          <w:r>
                            <w:rPr>
                              <w:rFonts w:asciiTheme="minorHAnsi" w:hAnsiTheme="minorHAnsi" w:cstheme="minorHAnsi"/>
                              <w:sz w:val="16"/>
                              <w:szCs w:val="16"/>
                            </w:rPr>
                            <w:t>Mobil 0152 / 24041012</w:t>
                          </w:r>
                        </w:p>
                        <w:p w14:paraId="1EE54733" w14:textId="77777777" w:rsidR="00DB1B38" w:rsidRPr="00454E1C" w:rsidRDefault="00DB1B38" w:rsidP="00DB1B38">
                          <w:pPr>
                            <w:rPr>
                              <w:rFonts w:asciiTheme="minorHAnsi" w:hAnsiTheme="minorHAnsi" w:cstheme="minorHAnsi"/>
                              <w:sz w:val="16"/>
                              <w:lang w:val="it-IT"/>
                            </w:rPr>
                          </w:pPr>
                          <w:r w:rsidRPr="00454E1C">
                            <w:rPr>
                              <w:rFonts w:asciiTheme="minorHAnsi" w:hAnsiTheme="minorHAnsi" w:cstheme="minorHAnsi"/>
                              <w:sz w:val="16"/>
                              <w:szCs w:val="16"/>
                            </w:rPr>
                            <w:t xml:space="preserve">E-Mail: </w:t>
                          </w:r>
                          <w:r>
                            <w:rPr>
                              <w:rFonts w:asciiTheme="minorHAnsi" w:hAnsiTheme="minorHAnsi" w:cstheme="minorHAnsi"/>
                              <w:sz w:val="16"/>
                              <w:szCs w:val="16"/>
                            </w:rPr>
                            <w:t>E-Mail: corwin.rudnick@kjf-oh.de</w:t>
                          </w:r>
                        </w:p>
                        <w:p w14:paraId="5CE92C11" w14:textId="77777777" w:rsidR="004012B9" w:rsidRPr="00DB1B38" w:rsidRDefault="004012B9" w:rsidP="00DB1B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A781F" id="_x0000_t202" coordsize="21600,21600" o:spt="202" path="m,l,21600r21600,l21600,xe">
              <v:stroke joinstyle="miter"/>
              <v:path gradientshapeok="t" o:connecttype="rect"/>
            </v:shapetype>
            <v:shape id="Text Box 6" o:spid="_x0000_s1026" type="#_x0000_t202" style="position:absolute;margin-left:167.05pt;margin-top:.7pt;width:162pt;height:6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" filled="f" stroked="f">
              <v:textbox>
                <w:txbxContent>
                  <w:p w14:paraId="54AE0161" w14:textId="77777777" w:rsidR="00DB1B38" w:rsidRPr="00454E1C" w:rsidRDefault="00DB1B38" w:rsidP="00DB1B38">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Stellv. Kreisjugendfeuerwehrwart </w:t>
                    </w:r>
                  </w:p>
                  <w:p w14:paraId="3277BAD5" w14:textId="66860323" w:rsidR="00DB1B38" w:rsidRPr="00454E1C" w:rsidRDefault="00E46302" w:rsidP="00DB1B38">
                    <w:pPr>
                      <w:pStyle w:val="Default"/>
                      <w:rPr>
                        <w:rFonts w:asciiTheme="minorHAnsi" w:hAnsiTheme="minorHAnsi" w:cstheme="minorHAnsi"/>
                        <w:sz w:val="16"/>
                        <w:szCs w:val="16"/>
                      </w:rPr>
                    </w:pPr>
                    <w:r>
                      <w:rPr>
                        <w:rFonts w:asciiTheme="minorHAnsi" w:hAnsiTheme="minorHAnsi" w:cstheme="minorHAnsi"/>
                        <w:sz w:val="16"/>
                        <w:szCs w:val="16"/>
                      </w:rPr>
                      <w:t>OBM</w:t>
                    </w:r>
                    <w:r w:rsidR="00DB1B38">
                      <w:rPr>
                        <w:rFonts w:asciiTheme="minorHAnsi" w:hAnsiTheme="minorHAnsi" w:cstheme="minorHAnsi"/>
                        <w:sz w:val="16"/>
                        <w:szCs w:val="16"/>
                      </w:rPr>
                      <w:t xml:space="preserve"> Corwin Rudnick</w:t>
                    </w:r>
                  </w:p>
                  <w:p w14:paraId="364759FE" w14:textId="77777777" w:rsidR="00DB1B38" w:rsidRPr="00454E1C" w:rsidRDefault="00DB1B38" w:rsidP="00DB1B38">
                    <w:pPr>
                      <w:pStyle w:val="Default"/>
                      <w:rPr>
                        <w:rFonts w:asciiTheme="minorHAnsi" w:hAnsiTheme="minorHAnsi" w:cstheme="minorHAnsi"/>
                        <w:sz w:val="16"/>
                        <w:szCs w:val="16"/>
                      </w:rPr>
                    </w:pPr>
                    <w:r>
                      <w:rPr>
                        <w:rFonts w:asciiTheme="minorHAnsi" w:hAnsiTheme="minorHAnsi" w:cstheme="minorHAnsi"/>
                        <w:sz w:val="16"/>
                        <w:szCs w:val="16"/>
                      </w:rPr>
                      <w:t>Zingster Straße 3</w:t>
                    </w:r>
                  </w:p>
                  <w:p w14:paraId="6A542C3A" w14:textId="77777777" w:rsidR="00DB1B38" w:rsidRPr="00454E1C" w:rsidRDefault="00DB1B38" w:rsidP="00DB1B38">
                    <w:pPr>
                      <w:pStyle w:val="Default"/>
                      <w:rPr>
                        <w:rFonts w:asciiTheme="minorHAnsi" w:hAnsiTheme="minorHAnsi" w:cstheme="minorHAnsi"/>
                        <w:sz w:val="16"/>
                        <w:szCs w:val="16"/>
                      </w:rPr>
                    </w:pPr>
                    <w:r>
                      <w:rPr>
                        <w:rFonts w:asciiTheme="minorHAnsi" w:hAnsiTheme="minorHAnsi" w:cstheme="minorHAnsi"/>
                        <w:sz w:val="16"/>
                        <w:szCs w:val="16"/>
                      </w:rPr>
                      <w:t>13357 Berlin</w:t>
                    </w:r>
                  </w:p>
                  <w:p w14:paraId="3A31ADCC" w14:textId="77777777" w:rsidR="00DB1B38" w:rsidRPr="00454E1C" w:rsidRDefault="00DB1B38" w:rsidP="00DB1B38">
                    <w:pPr>
                      <w:pStyle w:val="Default"/>
                      <w:rPr>
                        <w:rFonts w:asciiTheme="minorHAnsi" w:hAnsiTheme="minorHAnsi" w:cstheme="minorHAnsi"/>
                        <w:sz w:val="16"/>
                        <w:szCs w:val="16"/>
                      </w:rPr>
                    </w:pPr>
                    <w:r>
                      <w:rPr>
                        <w:rFonts w:asciiTheme="minorHAnsi" w:hAnsiTheme="minorHAnsi" w:cstheme="minorHAnsi"/>
                        <w:sz w:val="16"/>
                        <w:szCs w:val="16"/>
                      </w:rPr>
                      <w:t>Mobil 0152 / 24041012</w:t>
                    </w:r>
                  </w:p>
                  <w:p w14:paraId="1EE54733" w14:textId="77777777" w:rsidR="00DB1B38" w:rsidRPr="00454E1C" w:rsidRDefault="00DB1B38" w:rsidP="00DB1B38">
                    <w:pPr>
                      <w:rPr>
                        <w:rFonts w:asciiTheme="minorHAnsi" w:hAnsiTheme="minorHAnsi" w:cstheme="minorHAnsi"/>
                        <w:sz w:val="16"/>
                        <w:lang w:val="it-IT"/>
                      </w:rPr>
                    </w:pPr>
                    <w:r w:rsidRPr="00454E1C">
                      <w:rPr>
                        <w:rFonts w:asciiTheme="minorHAnsi" w:hAnsiTheme="minorHAnsi" w:cstheme="minorHAnsi"/>
                        <w:sz w:val="16"/>
                        <w:szCs w:val="16"/>
                      </w:rPr>
                      <w:t xml:space="preserve">E-Mail: </w:t>
                    </w:r>
                    <w:r>
                      <w:rPr>
                        <w:rFonts w:asciiTheme="minorHAnsi" w:hAnsiTheme="minorHAnsi" w:cstheme="minorHAnsi"/>
                        <w:sz w:val="16"/>
                        <w:szCs w:val="16"/>
                      </w:rPr>
                      <w:t>E-Mail: corwin.rudnick@kjf-oh.de</w:t>
                    </w:r>
                  </w:p>
                  <w:p w14:paraId="5CE92C11" w14:textId="77777777" w:rsidR="004012B9" w:rsidRPr="00DB1B38" w:rsidRDefault="004012B9" w:rsidP="00DB1B38"/>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1824" behindDoc="0" locked="0" layoutInCell="1" allowOverlap="1" wp14:anchorId="3EC5CFFA" wp14:editId="1A3BF867">
              <wp:simplePos x="0" y="0"/>
              <wp:positionH relativeFrom="column">
                <wp:posOffset>-51435</wp:posOffset>
              </wp:positionH>
              <wp:positionV relativeFrom="paragraph">
                <wp:posOffset>8890</wp:posOffset>
              </wp:positionV>
              <wp:extent cx="2057400" cy="831215"/>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FD26E" w14:textId="77777777" w:rsidR="00042867" w:rsidRPr="00454E1C" w:rsidRDefault="00042867" w:rsidP="00042867">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Kreisjugendfeuerwehrwart </w:t>
                          </w:r>
                        </w:p>
                        <w:p w14:paraId="3EF89B4E" w14:textId="26D7493D" w:rsidR="00042867" w:rsidRPr="00454E1C" w:rsidRDefault="00E46302" w:rsidP="00042867">
                          <w:pPr>
                            <w:pStyle w:val="Default"/>
                            <w:rPr>
                              <w:rFonts w:asciiTheme="minorHAnsi" w:hAnsiTheme="minorHAnsi" w:cstheme="minorHAnsi"/>
                              <w:sz w:val="16"/>
                              <w:szCs w:val="16"/>
                            </w:rPr>
                          </w:pPr>
                          <w:r>
                            <w:rPr>
                              <w:rFonts w:asciiTheme="minorHAnsi" w:hAnsiTheme="minorHAnsi" w:cstheme="minorHAnsi"/>
                              <w:sz w:val="16"/>
                              <w:szCs w:val="16"/>
                            </w:rPr>
                            <w:t>H</w:t>
                          </w:r>
                          <w:r w:rsidR="00042867" w:rsidRPr="00454E1C">
                            <w:rPr>
                              <w:rFonts w:asciiTheme="minorHAnsi" w:hAnsiTheme="minorHAnsi" w:cstheme="minorHAnsi"/>
                              <w:sz w:val="16"/>
                              <w:szCs w:val="16"/>
                            </w:rPr>
                            <w:t xml:space="preserve">BM Jan Klein </w:t>
                          </w:r>
                        </w:p>
                        <w:p w14:paraId="626AD4E7" w14:textId="77777777" w:rsidR="00042867" w:rsidRPr="00454E1C" w:rsidRDefault="00B3291F" w:rsidP="00042867">
                          <w:pPr>
                            <w:pStyle w:val="Default"/>
                            <w:rPr>
                              <w:rFonts w:asciiTheme="minorHAnsi" w:hAnsiTheme="minorHAnsi" w:cstheme="minorHAnsi"/>
                              <w:sz w:val="16"/>
                              <w:szCs w:val="16"/>
                            </w:rPr>
                          </w:pPr>
                          <w:r>
                            <w:rPr>
                              <w:rFonts w:asciiTheme="minorHAnsi" w:hAnsiTheme="minorHAnsi" w:cstheme="minorHAnsi"/>
                              <w:sz w:val="16"/>
                              <w:szCs w:val="16"/>
                            </w:rPr>
                            <w:t>Königsberger Str. 19</w:t>
                          </w:r>
                        </w:p>
                        <w:p w14:paraId="37768C64" w14:textId="77777777" w:rsidR="00042867" w:rsidRPr="00454E1C" w:rsidRDefault="00042867" w:rsidP="00042867">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23623 Ahrensbök </w:t>
                          </w:r>
                        </w:p>
                        <w:p w14:paraId="59F4B670" w14:textId="77777777" w:rsidR="00042867" w:rsidRPr="00454E1C" w:rsidRDefault="00042867" w:rsidP="00042867">
                          <w:pPr>
                            <w:pStyle w:val="Default"/>
                            <w:rPr>
                              <w:rFonts w:asciiTheme="minorHAnsi" w:hAnsiTheme="minorHAnsi" w:cstheme="minorHAnsi"/>
                              <w:sz w:val="16"/>
                              <w:szCs w:val="16"/>
                            </w:rPr>
                          </w:pPr>
                          <w:r w:rsidRPr="00454E1C">
                            <w:rPr>
                              <w:rFonts w:asciiTheme="minorHAnsi" w:hAnsiTheme="minorHAnsi" w:cstheme="minorHAnsi"/>
                              <w:sz w:val="16"/>
                              <w:szCs w:val="16"/>
                            </w:rPr>
                            <w:t>Mobil 0152</w:t>
                          </w:r>
                          <w:r w:rsidR="00914D3B" w:rsidRPr="00454E1C">
                            <w:rPr>
                              <w:rFonts w:asciiTheme="minorHAnsi" w:hAnsiTheme="minorHAnsi" w:cstheme="minorHAnsi"/>
                              <w:sz w:val="16"/>
                              <w:szCs w:val="16"/>
                            </w:rPr>
                            <w:t>0</w:t>
                          </w:r>
                          <w:r w:rsidRPr="00454E1C">
                            <w:rPr>
                              <w:rFonts w:asciiTheme="minorHAnsi" w:hAnsiTheme="minorHAnsi" w:cstheme="minorHAnsi"/>
                              <w:sz w:val="16"/>
                              <w:szCs w:val="16"/>
                            </w:rPr>
                            <w:t xml:space="preserve"> / 4247051</w:t>
                          </w:r>
                        </w:p>
                        <w:p w14:paraId="1C07C5ED" w14:textId="77777777" w:rsidR="00042867" w:rsidRPr="00454E1C" w:rsidRDefault="00042867" w:rsidP="00042867">
                          <w:pPr>
                            <w:rPr>
                              <w:rFonts w:asciiTheme="minorHAnsi" w:hAnsiTheme="minorHAnsi" w:cstheme="minorHAnsi"/>
                              <w:sz w:val="16"/>
                              <w:lang w:val="it-IT"/>
                            </w:rPr>
                          </w:pPr>
                          <w:r w:rsidRPr="00454E1C">
                            <w:rPr>
                              <w:rFonts w:asciiTheme="minorHAnsi" w:hAnsiTheme="minorHAnsi" w:cstheme="minorHAnsi"/>
                              <w:sz w:val="16"/>
                              <w:szCs w:val="16"/>
                            </w:rPr>
                            <w:t>E-Mail: jan.klein@kjf-oh.de</w:t>
                          </w:r>
                        </w:p>
                        <w:p w14:paraId="7140C367" w14:textId="77777777" w:rsidR="004012B9" w:rsidRDefault="004012B9" w:rsidP="004012B9">
                          <w:pP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5CFFA" id="Text Box 8" o:spid="_x0000_s1027" type="#_x0000_t202" style="position:absolute;margin-left:-4.05pt;margin-top:.7pt;width:162pt;height:65.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" filled="f" stroked="f">
              <v:textbox>
                <w:txbxContent>
                  <w:p w14:paraId="29BFD26E" w14:textId="77777777" w:rsidR="00042867" w:rsidRPr="00454E1C" w:rsidRDefault="00042867" w:rsidP="00042867">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Kreisjugendfeuerwehrwart </w:t>
                    </w:r>
                  </w:p>
                  <w:p w14:paraId="3EF89B4E" w14:textId="26D7493D" w:rsidR="00042867" w:rsidRPr="00454E1C" w:rsidRDefault="00E46302" w:rsidP="00042867">
                    <w:pPr>
                      <w:pStyle w:val="Default"/>
                      <w:rPr>
                        <w:rFonts w:asciiTheme="minorHAnsi" w:hAnsiTheme="minorHAnsi" w:cstheme="minorHAnsi"/>
                        <w:sz w:val="16"/>
                        <w:szCs w:val="16"/>
                      </w:rPr>
                    </w:pPr>
                    <w:r>
                      <w:rPr>
                        <w:rFonts w:asciiTheme="minorHAnsi" w:hAnsiTheme="minorHAnsi" w:cstheme="minorHAnsi"/>
                        <w:sz w:val="16"/>
                        <w:szCs w:val="16"/>
                      </w:rPr>
                      <w:t>H</w:t>
                    </w:r>
                    <w:r w:rsidR="00042867" w:rsidRPr="00454E1C">
                      <w:rPr>
                        <w:rFonts w:asciiTheme="minorHAnsi" w:hAnsiTheme="minorHAnsi" w:cstheme="minorHAnsi"/>
                        <w:sz w:val="16"/>
                        <w:szCs w:val="16"/>
                      </w:rPr>
                      <w:t xml:space="preserve">BM Jan Klein </w:t>
                    </w:r>
                  </w:p>
                  <w:p w14:paraId="626AD4E7" w14:textId="77777777" w:rsidR="00042867" w:rsidRPr="00454E1C" w:rsidRDefault="00B3291F" w:rsidP="00042867">
                    <w:pPr>
                      <w:pStyle w:val="Default"/>
                      <w:rPr>
                        <w:rFonts w:asciiTheme="minorHAnsi" w:hAnsiTheme="minorHAnsi" w:cstheme="minorHAnsi"/>
                        <w:sz w:val="16"/>
                        <w:szCs w:val="16"/>
                      </w:rPr>
                    </w:pPr>
                    <w:r>
                      <w:rPr>
                        <w:rFonts w:asciiTheme="minorHAnsi" w:hAnsiTheme="minorHAnsi" w:cstheme="minorHAnsi"/>
                        <w:sz w:val="16"/>
                        <w:szCs w:val="16"/>
                      </w:rPr>
                      <w:t>Königsberger Str. 19</w:t>
                    </w:r>
                  </w:p>
                  <w:p w14:paraId="37768C64" w14:textId="77777777" w:rsidR="00042867" w:rsidRPr="00454E1C" w:rsidRDefault="00042867" w:rsidP="00042867">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23623 Ahrensbök </w:t>
                    </w:r>
                  </w:p>
                  <w:p w14:paraId="59F4B670" w14:textId="77777777" w:rsidR="00042867" w:rsidRPr="00454E1C" w:rsidRDefault="00042867" w:rsidP="00042867">
                    <w:pPr>
                      <w:pStyle w:val="Default"/>
                      <w:rPr>
                        <w:rFonts w:asciiTheme="minorHAnsi" w:hAnsiTheme="minorHAnsi" w:cstheme="minorHAnsi"/>
                        <w:sz w:val="16"/>
                        <w:szCs w:val="16"/>
                      </w:rPr>
                    </w:pPr>
                    <w:r w:rsidRPr="00454E1C">
                      <w:rPr>
                        <w:rFonts w:asciiTheme="minorHAnsi" w:hAnsiTheme="minorHAnsi" w:cstheme="minorHAnsi"/>
                        <w:sz w:val="16"/>
                        <w:szCs w:val="16"/>
                      </w:rPr>
                      <w:t>Mobil 0152</w:t>
                    </w:r>
                    <w:r w:rsidR="00914D3B" w:rsidRPr="00454E1C">
                      <w:rPr>
                        <w:rFonts w:asciiTheme="minorHAnsi" w:hAnsiTheme="minorHAnsi" w:cstheme="minorHAnsi"/>
                        <w:sz w:val="16"/>
                        <w:szCs w:val="16"/>
                      </w:rPr>
                      <w:t>0</w:t>
                    </w:r>
                    <w:r w:rsidRPr="00454E1C">
                      <w:rPr>
                        <w:rFonts w:asciiTheme="minorHAnsi" w:hAnsiTheme="minorHAnsi" w:cstheme="minorHAnsi"/>
                        <w:sz w:val="16"/>
                        <w:szCs w:val="16"/>
                      </w:rPr>
                      <w:t xml:space="preserve"> / 4247051</w:t>
                    </w:r>
                  </w:p>
                  <w:p w14:paraId="1C07C5ED" w14:textId="77777777" w:rsidR="00042867" w:rsidRPr="00454E1C" w:rsidRDefault="00042867" w:rsidP="00042867">
                    <w:pPr>
                      <w:rPr>
                        <w:rFonts w:asciiTheme="minorHAnsi" w:hAnsiTheme="minorHAnsi" w:cstheme="minorHAnsi"/>
                        <w:sz w:val="16"/>
                        <w:lang w:val="it-IT"/>
                      </w:rPr>
                    </w:pPr>
                    <w:r w:rsidRPr="00454E1C">
                      <w:rPr>
                        <w:rFonts w:asciiTheme="minorHAnsi" w:hAnsiTheme="minorHAnsi" w:cstheme="minorHAnsi"/>
                        <w:sz w:val="16"/>
                        <w:szCs w:val="16"/>
                      </w:rPr>
                      <w:t>E-Mail: jan.klein@kjf-oh.de</w:t>
                    </w:r>
                  </w:p>
                  <w:p w14:paraId="7140C367" w14:textId="77777777" w:rsidR="004012B9" w:rsidRDefault="004012B9" w:rsidP="004012B9">
                    <w:pPr>
                      <w:rPr>
                        <w:rFonts w:ascii="Arial" w:hAnsi="Arial"/>
                        <w:sz w:val="16"/>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2848" behindDoc="0" locked="0" layoutInCell="1" allowOverlap="1" wp14:anchorId="396CB0B0" wp14:editId="09B54144">
              <wp:simplePos x="0" y="0"/>
              <wp:positionH relativeFrom="column">
                <wp:posOffset>4408805</wp:posOffset>
              </wp:positionH>
              <wp:positionV relativeFrom="paragraph">
                <wp:posOffset>8255</wp:posOffset>
              </wp:positionV>
              <wp:extent cx="1714500" cy="98806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904E9" w14:textId="77777777" w:rsidR="00DB1B38" w:rsidRPr="00DB1B38" w:rsidRDefault="00DB1B38" w:rsidP="00DB1B38">
                          <w:pPr>
                            <w:rPr>
                              <w:rFonts w:asciiTheme="minorHAnsi" w:hAnsiTheme="minorHAnsi" w:cstheme="minorHAnsi"/>
                              <w:sz w:val="16"/>
                              <w:lang w:val="it-IT"/>
                            </w:rPr>
                          </w:pPr>
                          <w:proofErr w:type="spellStart"/>
                          <w:r w:rsidRPr="00DB1B38">
                            <w:rPr>
                              <w:rFonts w:asciiTheme="minorHAnsi" w:hAnsiTheme="minorHAnsi" w:cstheme="minorHAnsi"/>
                              <w:sz w:val="16"/>
                              <w:lang w:val="it-IT"/>
                            </w:rPr>
                            <w:t>Stellv.Kreisjugendfeuerwehrwart</w:t>
                          </w:r>
                          <w:proofErr w:type="spellEnd"/>
                        </w:p>
                        <w:p w14:paraId="7ABE4059" w14:textId="77777777" w:rsidR="00DB1B38" w:rsidRPr="00DB1B38" w:rsidRDefault="00DB1B38" w:rsidP="00DB1B38">
                          <w:pPr>
                            <w:rPr>
                              <w:rFonts w:asciiTheme="minorHAnsi" w:hAnsiTheme="minorHAnsi" w:cstheme="minorHAnsi"/>
                              <w:sz w:val="16"/>
                              <w:lang w:val="it-IT"/>
                            </w:rPr>
                          </w:pPr>
                          <w:r w:rsidRPr="00DB1B38">
                            <w:rPr>
                              <w:rFonts w:asciiTheme="minorHAnsi" w:hAnsiTheme="minorHAnsi" w:cstheme="minorHAnsi"/>
                              <w:sz w:val="16"/>
                              <w:lang w:val="it-IT"/>
                            </w:rPr>
                            <w:t>BM Matthias Gradert</w:t>
                          </w:r>
                        </w:p>
                        <w:p w14:paraId="6FB79123" w14:textId="77777777" w:rsidR="00DB1B38" w:rsidRPr="00DB1B38" w:rsidRDefault="00DB1B38" w:rsidP="00DB1B38">
                          <w:pPr>
                            <w:rPr>
                              <w:rFonts w:asciiTheme="minorHAnsi" w:hAnsiTheme="minorHAnsi" w:cstheme="minorHAnsi"/>
                              <w:sz w:val="16"/>
                              <w:lang w:val="it-IT"/>
                            </w:rPr>
                          </w:pPr>
                          <w:proofErr w:type="spellStart"/>
                          <w:r w:rsidRPr="00DB1B38">
                            <w:rPr>
                              <w:rFonts w:asciiTheme="minorHAnsi" w:hAnsiTheme="minorHAnsi" w:cstheme="minorHAnsi"/>
                              <w:sz w:val="16"/>
                              <w:lang w:val="it-IT"/>
                            </w:rPr>
                            <w:t>Weidestraße</w:t>
                          </w:r>
                          <w:proofErr w:type="spellEnd"/>
                          <w:r w:rsidRPr="00DB1B38">
                            <w:rPr>
                              <w:rFonts w:asciiTheme="minorHAnsi" w:hAnsiTheme="minorHAnsi" w:cstheme="minorHAnsi"/>
                              <w:sz w:val="16"/>
                              <w:lang w:val="it-IT"/>
                            </w:rPr>
                            <w:t>. 4</w:t>
                          </w:r>
                        </w:p>
                        <w:p w14:paraId="7047E0D3" w14:textId="77777777" w:rsidR="00DB1B38" w:rsidRPr="00DB1B38" w:rsidRDefault="00DB1B38" w:rsidP="00DB1B38">
                          <w:pPr>
                            <w:rPr>
                              <w:rFonts w:asciiTheme="minorHAnsi" w:hAnsiTheme="minorHAnsi" w:cstheme="minorHAnsi"/>
                              <w:sz w:val="16"/>
                              <w:lang w:val="it-IT"/>
                            </w:rPr>
                          </w:pPr>
                          <w:r w:rsidRPr="00DB1B38">
                            <w:rPr>
                              <w:rFonts w:asciiTheme="minorHAnsi" w:hAnsiTheme="minorHAnsi" w:cstheme="minorHAnsi"/>
                              <w:sz w:val="16"/>
                              <w:lang w:val="it-IT"/>
                            </w:rPr>
                            <w:t xml:space="preserve">23738 </w:t>
                          </w:r>
                          <w:proofErr w:type="spellStart"/>
                          <w:r w:rsidRPr="00DB1B38">
                            <w:rPr>
                              <w:rFonts w:asciiTheme="minorHAnsi" w:hAnsiTheme="minorHAnsi" w:cstheme="minorHAnsi"/>
                              <w:sz w:val="16"/>
                              <w:lang w:val="it-IT"/>
                            </w:rPr>
                            <w:t>Thomsdorf</w:t>
                          </w:r>
                          <w:proofErr w:type="spellEnd"/>
                        </w:p>
                        <w:p w14:paraId="1088FB43" w14:textId="77777777" w:rsidR="00DB1B38" w:rsidRPr="00DB1B38" w:rsidRDefault="00DB1B38" w:rsidP="00DB1B38">
                          <w:pPr>
                            <w:rPr>
                              <w:rFonts w:asciiTheme="minorHAnsi" w:hAnsiTheme="minorHAnsi" w:cstheme="minorHAnsi"/>
                              <w:sz w:val="16"/>
                              <w:lang w:val="it-IT"/>
                            </w:rPr>
                          </w:pPr>
                          <w:r w:rsidRPr="00DB1B38">
                            <w:rPr>
                              <w:rFonts w:asciiTheme="minorHAnsi" w:hAnsiTheme="minorHAnsi" w:cstheme="minorHAnsi"/>
                              <w:sz w:val="16"/>
                              <w:lang w:val="it-IT"/>
                            </w:rPr>
                            <w:t>Mobil 0172 / 5312060</w:t>
                          </w:r>
                        </w:p>
                        <w:p w14:paraId="721BEF83" w14:textId="77777777" w:rsidR="00DB1B38" w:rsidRPr="00DB1B38" w:rsidRDefault="003C08D3" w:rsidP="00DB1B38">
                          <w:pPr>
                            <w:rPr>
                              <w:rFonts w:asciiTheme="minorHAnsi" w:hAnsiTheme="minorHAnsi" w:cstheme="minorHAnsi"/>
                              <w:sz w:val="16"/>
                              <w:lang w:val="it-IT"/>
                            </w:rPr>
                          </w:pPr>
                          <w:r w:rsidRPr="00DB1B38">
                            <w:rPr>
                              <w:rFonts w:asciiTheme="minorHAnsi" w:hAnsiTheme="minorHAnsi" w:cstheme="minorHAnsi"/>
                              <w:sz w:val="16"/>
                              <w:lang w:val="it-IT"/>
                            </w:rPr>
                            <w:t>E-Mail:</w:t>
                          </w:r>
                          <w:r w:rsidR="00DB1B38" w:rsidRPr="00DB1B38">
                            <w:rPr>
                              <w:rFonts w:asciiTheme="minorHAnsi" w:hAnsiTheme="minorHAnsi" w:cstheme="minorHAnsi"/>
                              <w:sz w:val="16"/>
                              <w:lang w:val="it-IT"/>
                            </w:rPr>
                            <w:t xml:space="preserve"> matthias.gradert@kjf-oh.de</w:t>
                          </w:r>
                        </w:p>
                        <w:p w14:paraId="34C05AF1" w14:textId="77777777" w:rsidR="004012B9" w:rsidRDefault="004012B9" w:rsidP="004012B9">
                          <w:pPr>
                            <w:rPr>
                              <w:rFonts w:ascii="Arial" w:hAnsi="Arial"/>
                              <w:sz w:val="1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CB0B0" id="Text Box 9" o:spid="_x0000_s1028" type="#_x0000_t202" style="position:absolute;margin-left:347.15pt;margin-top:.65pt;width:135pt;height:7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" filled="f" stroked="f">
              <v:textbox>
                <w:txbxContent>
                  <w:p w14:paraId="617904E9" w14:textId="77777777" w:rsidR="00DB1B38" w:rsidRPr="00DB1B38" w:rsidRDefault="00DB1B38" w:rsidP="00DB1B38">
                    <w:pPr>
                      <w:rPr>
                        <w:rFonts w:asciiTheme="minorHAnsi" w:hAnsiTheme="minorHAnsi" w:cstheme="minorHAnsi"/>
                        <w:sz w:val="16"/>
                        <w:lang w:val="it-IT"/>
                      </w:rPr>
                    </w:pPr>
                    <w:proofErr w:type="spellStart"/>
                    <w:r w:rsidRPr="00DB1B38">
                      <w:rPr>
                        <w:rFonts w:asciiTheme="minorHAnsi" w:hAnsiTheme="minorHAnsi" w:cstheme="minorHAnsi"/>
                        <w:sz w:val="16"/>
                        <w:lang w:val="it-IT"/>
                      </w:rPr>
                      <w:t>Stellv.Kreisjugendfeuerwehrwart</w:t>
                    </w:r>
                    <w:proofErr w:type="spellEnd"/>
                  </w:p>
                  <w:p w14:paraId="7ABE4059" w14:textId="77777777" w:rsidR="00DB1B38" w:rsidRPr="00DB1B38" w:rsidRDefault="00DB1B38" w:rsidP="00DB1B38">
                    <w:pPr>
                      <w:rPr>
                        <w:rFonts w:asciiTheme="minorHAnsi" w:hAnsiTheme="minorHAnsi" w:cstheme="minorHAnsi"/>
                        <w:sz w:val="16"/>
                        <w:lang w:val="it-IT"/>
                      </w:rPr>
                    </w:pPr>
                    <w:r w:rsidRPr="00DB1B38">
                      <w:rPr>
                        <w:rFonts w:asciiTheme="minorHAnsi" w:hAnsiTheme="minorHAnsi" w:cstheme="minorHAnsi"/>
                        <w:sz w:val="16"/>
                        <w:lang w:val="it-IT"/>
                      </w:rPr>
                      <w:t>BM Matthias Gradert</w:t>
                    </w:r>
                  </w:p>
                  <w:p w14:paraId="6FB79123" w14:textId="77777777" w:rsidR="00DB1B38" w:rsidRPr="00DB1B38" w:rsidRDefault="00DB1B38" w:rsidP="00DB1B38">
                    <w:pPr>
                      <w:rPr>
                        <w:rFonts w:asciiTheme="minorHAnsi" w:hAnsiTheme="minorHAnsi" w:cstheme="minorHAnsi"/>
                        <w:sz w:val="16"/>
                        <w:lang w:val="it-IT"/>
                      </w:rPr>
                    </w:pPr>
                    <w:proofErr w:type="spellStart"/>
                    <w:r w:rsidRPr="00DB1B38">
                      <w:rPr>
                        <w:rFonts w:asciiTheme="minorHAnsi" w:hAnsiTheme="minorHAnsi" w:cstheme="minorHAnsi"/>
                        <w:sz w:val="16"/>
                        <w:lang w:val="it-IT"/>
                      </w:rPr>
                      <w:t>Weidestraße</w:t>
                    </w:r>
                    <w:proofErr w:type="spellEnd"/>
                    <w:r w:rsidRPr="00DB1B38">
                      <w:rPr>
                        <w:rFonts w:asciiTheme="minorHAnsi" w:hAnsiTheme="minorHAnsi" w:cstheme="minorHAnsi"/>
                        <w:sz w:val="16"/>
                        <w:lang w:val="it-IT"/>
                      </w:rPr>
                      <w:t>. 4</w:t>
                    </w:r>
                  </w:p>
                  <w:p w14:paraId="7047E0D3" w14:textId="77777777" w:rsidR="00DB1B38" w:rsidRPr="00DB1B38" w:rsidRDefault="00DB1B38" w:rsidP="00DB1B38">
                    <w:pPr>
                      <w:rPr>
                        <w:rFonts w:asciiTheme="minorHAnsi" w:hAnsiTheme="minorHAnsi" w:cstheme="minorHAnsi"/>
                        <w:sz w:val="16"/>
                        <w:lang w:val="it-IT"/>
                      </w:rPr>
                    </w:pPr>
                    <w:r w:rsidRPr="00DB1B38">
                      <w:rPr>
                        <w:rFonts w:asciiTheme="minorHAnsi" w:hAnsiTheme="minorHAnsi" w:cstheme="minorHAnsi"/>
                        <w:sz w:val="16"/>
                        <w:lang w:val="it-IT"/>
                      </w:rPr>
                      <w:t xml:space="preserve">23738 </w:t>
                    </w:r>
                    <w:proofErr w:type="spellStart"/>
                    <w:r w:rsidRPr="00DB1B38">
                      <w:rPr>
                        <w:rFonts w:asciiTheme="minorHAnsi" w:hAnsiTheme="minorHAnsi" w:cstheme="minorHAnsi"/>
                        <w:sz w:val="16"/>
                        <w:lang w:val="it-IT"/>
                      </w:rPr>
                      <w:t>Thomsdorf</w:t>
                    </w:r>
                    <w:proofErr w:type="spellEnd"/>
                  </w:p>
                  <w:p w14:paraId="1088FB43" w14:textId="77777777" w:rsidR="00DB1B38" w:rsidRPr="00DB1B38" w:rsidRDefault="00DB1B38" w:rsidP="00DB1B38">
                    <w:pPr>
                      <w:rPr>
                        <w:rFonts w:asciiTheme="minorHAnsi" w:hAnsiTheme="minorHAnsi" w:cstheme="minorHAnsi"/>
                        <w:sz w:val="16"/>
                        <w:lang w:val="it-IT"/>
                      </w:rPr>
                    </w:pPr>
                    <w:r w:rsidRPr="00DB1B38">
                      <w:rPr>
                        <w:rFonts w:asciiTheme="minorHAnsi" w:hAnsiTheme="minorHAnsi" w:cstheme="minorHAnsi"/>
                        <w:sz w:val="16"/>
                        <w:lang w:val="it-IT"/>
                      </w:rPr>
                      <w:t>Mobil 0172 / 5312060</w:t>
                    </w:r>
                  </w:p>
                  <w:p w14:paraId="721BEF83" w14:textId="77777777" w:rsidR="00DB1B38" w:rsidRPr="00DB1B38" w:rsidRDefault="003C08D3" w:rsidP="00DB1B38">
                    <w:pPr>
                      <w:rPr>
                        <w:rFonts w:asciiTheme="minorHAnsi" w:hAnsiTheme="minorHAnsi" w:cstheme="minorHAnsi"/>
                        <w:sz w:val="16"/>
                        <w:lang w:val="it-IT"/>
                      </w:rPr>
                    </w:pPr>
                    <w:r w:rsidRPr="00DB1B38">
                      <w:rPr>
                        <w:rFonts w:asciiTheme="minorHAnsi" w:hAnsiTheme="minorHAnsi" w:cstheme="minorHAnsi"/>
                        <w:sz w:val="16"/>
                        <w:lang w:val="it-IT"/>
                      </w:rPr>
                      <w:t>E-Mail:</w:t>
                    </w:r>
                    <w:r w:rsidR="00DB1B38" w:rsidRPr="00DB1B38">
                      <w:rPr>
                        <w:rFonts w:asciiTheme="minorHAnsi" w:hAnsiTheme="minorHAnsi" w:cstheme="minorHAnsi"/>
                        <w:sz w:val="16"/>
                        <w:lang w:val="it-IT"/>
                      </w:rPr>
                      <w:t xml:space="preserve"> matthias.gradert@kjf-oh.de</w:t>
                    </w:r>
                  </w:p>
                  <w:p w14:paraId="34C05AF1" w14:textId="77777777" w:rsidR="004012B9" w:rsidRDefault="004012B9" w:rsidP="004012B9">
                    <w:pPr>
                      <w:rPr>
                        <w:rFonts w:ascii="Arial" w:hAnsi="Arial"/>
                        <w:sz w:val="16"/>
                        <w:lang w:val="it-IT"/>
                      </w:rPr>
                    </w:pPr>
                  </w:p>
                </w:txbxContent>
              </v:textbox>
            </v:shape>
          </w:pict>
        </mc:Fallback>
      </mc:AlternateContent>
    </w:r>
    <w:r>
      <w:rPr>
        <w:rFonts w:ascii="Arial" w:hAnsi="Arial" w:cs="Arial"/>
        <w:noProof/>
        <w:sz w:val="16"/>
        <w:szCs w:val="16"/>
      </w:rPr>
      <mc:AlternateContent>
        <mc:Choice Requires="wps">
          <w:drawing>
            <wp:anchor distT="4294967294" distB="4294967294" distL="114300" distR="114300" simplePos="0" relativeHeight="251663872" behindDoc="0" locked="0" layoutInCell="1" allowOverlap="1" wp14:anchorId="6C7A67BE" wp14:editId="099589E0">
              <wp:simplePos x="0" y="0"/>
              <wp:positionH relativeFrom="column">
                <wp:posOffset>-48895</wp:posOffset>
              </wp:positionH>
              <wp:positionV relativeFrom="paragraph">
                <wp:posOffset>-36831</wp:posOffset>
              </wp:positionV>
              <wp:extent cx="6172200" cy="0"/>
              <wp:effectExtent l="0" t="19050" r="0" b="0"/>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a:solidFill>
                          <a:srgbClr val="0000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B240D" id="Line 18"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2.9pt" to="482.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" strokecolor="blue" strokeweight="3pt">
              <v:stroke dashstyle="1 1"/>
            </v:line>
          </w:pict>
        </mc:Fallback>
      </mc:AlternateContent>
    </w:r>
  </w:p>
  <w:p w14:paraId="7D094CCF" w14:textId="77777777" w:rsidR="004012B9" w:rsidRDefault="004012B9" w:rsidP="004012B9">
    <w:pPr>
      <w:rPr>
        <w:rFonts w:ascii="Arial" w:hAnsi="Arial" w:cs="Arial"/>
        <w:sz w:val="16"/>
        <w:szCs w:val="16"/>
      </w:rPr>
    </w:pPr>
  </w:p>
  <w:p w14:paraId="68D4A825" w14:textId="77777777" w:rsidR="004012B9" w:rsidRDefault="004012B9" w:rsidP="004012B9">
    <w:pPr>
      <w:rPr>
        <w:rFonts w:ascii="Arial" w:hAnsi="Arial" w:cs="Arial"/>
        <w:sz w:val="16"/>
        <w:szCs w:val="16"/>
      </w:rPr>
    </w:pPr>
  </w:p>
  <w:p w14:paraId="41437287" w14:textId="77777777" w:rsidR="004012B9" w:rsidRDefault="004012B9" w:rsidP="004012B9">
    <w:pPr>
      <w:rPr>
        <w:rFonts w:ascii="Arial" w:hAnsi="Arial" w:cs="Arial"/>
        <w:sz w:val="16"/>
        <w:szCs w:val="16"/>
      </w:rPr>
    </w:pPr>
  </w:p>
  <w:p w14:paraId="538D6BC6" w14:textId="77777777" w:rsidR="004012B9" w:rsidRDefault="004012B9" w:rsidP="004012B9">
    <w:pPr>
      <w:rPr>
        <w:rFonts w:ascii="Arial" w:hAnsi="Arial" w:cs="Arial"/>
        <w:sz w:val="16"/>
        <w:szCs w:val="16"/>
      </w:rPr>
    </w:pPr>
  </w:p>
  <w:p w14:paraId="736C76C0" w14:textId="77777777" w:rsidR="004012B9" w:rsidRDefault="004012B9" w:rsidP="004012B9">
    <w:pPr>
      <w:rPr>
        <w:rFonts w:ascii="Arial" w:hAnsi="Arial" w:cs="Arial"/>
        <w:sz w:val="16"/>
        <w:szCs w:val="16"/>
      </w:rPr>
    </w:pPr>
  </w:p>
  <w:p w14:paraId="23148C34" w14:textId="77777777" w:rsidR="004012B9" w:rsidRDefault="004012B9" w:rsidP="004012B9">
    <w:pPr>
      <w:rPr>
        <w:rFonts w:ascii="Arial" w:hAnsi="Arial" w:cs="Arial"/>
        <w:sz w:val="16"/>
        <w:szCs w:val="16"/>
      </w:rPr>
    </w:pPr>
  </w:p>
  <w:p w14:paraId="66536275" w14:textId="77777777" w:rsidR="004012B9" w:rsidRDefault="004012B9" w:rsidP="004012B9">
    <w:pPr>
      <w:rPr>
        <w:rFonts w:ascii="Arial" w:hAnsi="Arial" w:cs="Arial"/>
        <w:sz w:val="16"/>
        <w:szCs w:val="16"/>
      </w:rPr>
    </w:pPr>
  </w:p>
  <w:p w14:paraId="27F50BDB" w14:textId="77777777" w:rsidR="004012B9" w:rsidRPr="001C384E" w:rsidRDefault="00F65746" w:rsidP="004012B9">
    <w:pPr>
      <w:jc w:val="center"/>
      <w:rPr>
        <w:rFonts w:asciiTheme="minorHAnsi" w:hAnsiTheme="minorHAnsi" w:cstheme="minorHAnsi"/>
        <w:b/>
        <w:i/>
        <w:color w:val="0000FF"/>
        <w:sz w:val="18"/>
        <w:szCs w:val="18"/>
      </w:rPr>
    </w:pPr>
    <w:r>
      <w:rPr>
        <w:rFonts w:asciiTheme="minorHAnsi" w:hAnsiTheme="minorHAnsi" w:cstheme="minorHAnsi"/>
        <w:b/>
        <w:i/>
        <w:color w:val="0000FF"/>
        <w:sz w:val="18"/>
        <w:szCs w:val="18"/>
      </w:rPr>
      <w:t>JUGENDFEUERWEHR OSTHOLSTEIN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4C1C" w14:textId="77777777" w:rsidR="003C0ABD" w:rsidRDefault="000218E0">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4656" behindDoc="0" locked="0" layoutInCell="1" allowOverlap="1" wp14:anchorId="5E10EB1E" wp14:editId="5F2D7AA8">
              <wp:simplePos x="0" y="0"/>
              <wp:positionH relativeFrom="column">
                <wp:posOffset>4408805</wp:posOffset>
              </wp:positionH>
              <wp:positionV relativeFrom="paragraph">
                <wp:posOffset>8255</wp:posOffset>
              </wp:positionV>
              <wp:extent cx="1910715" cy="98806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5296A" w14:textId="77777777" w:rsidR="003C0ABD" w:rsidRPr="00DB1B38" w:rsidRDefault="00DB1B38" w:rsidP="0087217B">
                          <w:pPr>
                            <w:rPr>
                              <w:rFonts w:asciiTheme="minorHAnsi" w:hAnsiTheme="minorHAnsi" w:cstheme="minorHAnsi"/>
                              <w:sz w:val="16"/>
                              <w:lang w:val="it-IT"/>
                            </w:rPr>
                          </w:pPr>
                          <w:proofErr w:type="spellStart"/>
                          <w:r w:rsidRPr="00DB1B38">
                            <w:rPr>
                              <w:rFonts w:asciiTheme="minorHAnsi" w:hAnsiTheme="minorHAnsi" w:cstheme="minorHAnsi"/>
                              <w:sz w:val="16"/>
                              <w:lang w:val="it-IT"/>
                            </w:rPr>
                            <w:t>Stellv</w:t>
                          </w:r>
                          <w:proofErr w:type="spellEnd"/>
                          <w:r w:rsidRPr="00DB1B38">
                            <w:rPr>
                              <w:rFonts w:asciiTheme="minorHAnsi" w:hAnsiTheme="minorHAnsi" w:cstheme="minorHAnsi"/>
                              <w:sz w:val="16"/>
                              <w:lang w:val="it-IT"/>
                            </w:rPr>
                            <w:t>.</w:t>
                          </w:r>
                          <w:r w:rsidR="003C08D3">
                            <w:rPr>
                              <w:rFonts w:asciiTheme="minorHAnsi" w:hAnsiTheme="minorHAnsi" w:cstheme="minorHAnsi"/>
                              <w:sz w:val="16"/>
                              <w:lang w:val="it-IT"/>
                            </w:rPr>
                            <w:t xml:space="preserve"> </w:t>
                          </w:r>
                          <w:proofErr w:type="spellStart"/>
                          <w:r w:rsidRPr="00DB1B38">
                            <w:rPr>
                              <w:rFonts w:asciiTheme="minorHAnsi" w:hAnsiTheme="minorHAnsi" w:cstheme="minorHAnsi"/>
                              <w:sz w:val="16"/>
                              <w:lang w:val="it-IT"/>
                            </w:rPr>
                            <w:t>Kreisjugendfeuerwehrwart</w:t>
                          </w:r>
                          <w:proofErr w:type="spellEnd"/>
                        </w:p>
                        <w:p w14:paraId="2CE27FDB" w14:textId="77777777" w:rsidR="00DB1B38" w:rsidRPr="00DB1B38" w:rsidRDefault="00DB1B38" w:rsidP="0087217B">
                          <w:pPr>
                            <w:rPr>
                              <w:rFonts w:asciiTheme="minorHAnsi" w:hAnsiTheme="minorHAnsi" w:cstheme="minorHAnsi"/>
                              <w:sz w:val="16"/>
                              <w:lang w:val="it-IT"/>
                            </w:rPr>
                          </w:pPr>
                          <w:r w:rsidRPr="00DB1B38">
                            <w:rPr>
                              <w:rFonts w:asciiTheme="minorHAnsi" w:hAnsiTheme="minorHAnsi" w:cstheme="minorHAnsi"/>
                              <w:sz w:val="16"/>
                              <w:lang w:val="it-IT"/>
                            </w:rPr>
                            <w:t>BM Matthias Gradert</w:t>
                          </w:r>
                        </w:p>
                        <w:p w14:paraId="084FBED1" w14:textId="77777777" w:rsidR="00DB1B38" w:rsidRPr="00DB1B38" w:rsidRDefault="00DB1B38" w:rsidP="0087217B">
                          <w:pPr>
                            <w:rPr>
                              <w:rFonts w:asciiTheme="minorHAnsi" w:hAnsiTheme="minorHAnsi" w:cstheme="minorHAnsi"/>
                              <w:sz w:val="16"/>
                              <w:lang w:val="it-IT"/>
                            </w:rPr>
                          </w:pPr>
                          <w:proofErr w:type="spellStart"/>
                          <w:r w:rsidRPr="00DB1B38">
                            <w:rPr>
                              <w:rFonts w:asciiTheme="minorHAnsi" w:hAnsiTheme="minorHAnsi" w:cstheme="minorHAnsi"/>
                              <w:sz w:val="16"/>
                              <w:lang w:val="it-IT"/>
                            </w:rPr>
                            <w:t>Weidestraße</w:t>
                          </w:r>
                          <w:proofErr w:type="spellEnd"/>
                          <w:r w:rsidRPr="00DB1B38">
                            <w:rPr>
                              <w:rFonts w:asciiTheme="minorHAnsi" w:hAnsiTheme="minorHAnsi" w:cstheme="minorHAnsi"/>
                              <w:sz w:val="16"/>
                              <w:lang w:val="it-IT"/>
                            </w:rPr>
                            <w:t>. 4</w:t>
                          </w:r>
                        </w:p>
                        <w:p w14:paraId="76580BA0" w14:textId="77777777" w:rsidR="00DB1B38" w:rsidRPr="00DB1B38" w:rsidRDefault="00DB1B38" w:rsidP="0087217B">
                          <w:pPr>
                            <w:rPr>
                              <w:rFonts w:asciiTheme="minorHAnsi" w:hAnsiTheme="minorHAnsi" w:cstheme="minorHAnsi"/>
                              <w:sz w:val="16"/>
                              <w:lang w:val="it-IT"/>
                            </w:rPr>
                          </w:pPr>
                          <w:r w:rsidRPr="00DB1B38">
                            <w:rPr>
                              <w:rFonts w:asciiTheme="minorHAnsi" w:hAnsiTheme="minorHAnsi" w:cstheme="minorHAnsi"/>
                              <w:sz w:val="16"/>
                              <w:lang w:val="it-IT"/>
                            </w:rPr>
                            <w:t xml:space="preserve">23738 </w:t>
                          </w:r>
                          <w:proofErr w:type="spellStart"/>
                          <w:r w:rsidRPr="00DB1B38">
                            <w:rPr>
                              <w:rFonts w:asciiTheme="minorHAnsi" w:hAnsiTheme="minorHAnsi" w:cstheme="minorHAnsi"/>
                              <w:sz w:val="16"/>
                              <w:lang w:val="it-IT"/>
                            </w:rPr>
                            <w:t>Thomsdorf</w:t>
                          </w:r>
                          <w:proofErr w:type="spellEnd"/>
                        </w:p>
                        <w:p w14:paraId="2AC2DFB4" w14:textId="77777777" w:rsidR="00DB1B38" w:rsidRPr="00DB1B38" w:rsidRDefault="00DB1B38" w:rsidP="0087217B">
                          <w:pPr>
                            <w:rPr>
                              <w:rFonts w:asciiTheme="minorHAnsi" w:hAnsiTheme="minorHAnsi" w:cstheme="minorHAnsi"/>
                              <w:sz w:val="16"/>
                              <w:lang w:val="it-IT"/>
                            </w:rPr>
                          </w:pPr>
                          <w:r w:rsidRPr="00DB1B38">
                            <w:rPr>
                              <w:rFonts w:asciiTheme="minorHAnsi" w:hAnsiTheme="minorHAnsi" w:cstheme="minorHAnsi"/>
                              <w:sz w:val="16"/>
                              <w:lang w:val="it-IT"/>
                            </w:rPr>
                            <w:t>Mobil 0172 / 5312060</w:t>
                          </w:r>
                        </w:p>
                        <w:p w14:paraId="110CC97F" w14:textId="77777777" w:rsidR="00DB1B38" w:rsidRPr="00DB1B38" w:rsidRDefault="003C08D3" w:rsidP="0087217B">
                          <w:pPr>
                            <w:rPr>
                              <w:rFonts w:asciiTheme="minorHAnsi" w:hAnsiTheme="minorHAnsi" w:cstheme="minorHAnsi"/>
                              <w:sz w:val="16"/>
                              <w:lang w:val="it-IT"/>
                            </w:rPr>
                          </w:pPr>
                          <w:r w:rsidRPr="00DB1B38">
                            <w:rPr>
                              <w:rFonts w:asciiTheme="minorHAnsi" w:hAnsiTheme="minorHAnsi" w:cstheme="minorHAnsi"/>
                              <w:sz w:val="16"/>
                              <w:lang w:val="it-IT"/>
                            </w:rPr>
                            <w:t>E-Mail:</w:t>
                          </w:r>
                          <w:r w:rsidR="00DB1B38" w:rsidRPr="00DB1B38">
                            <w:rPr>
                              <w:rFonts w:asciiTheme="minorHAnsi" w:hAnsiTheme="minorHAnsi" w:cstheme="minorHAnsi"/>
                              <w:sz w:val="16"/>
                              <w:lang w:val="it-IT"/>
                            </w:rPr>
                            <w:t xml:space="preserve"> matthias.gradert@kjf-oh.de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0EB1E" id="_x0000_t202" coordsize="21600,21600" o:spt="202" path="m,l,21600r21600,l21600,xe">
              <v:stroke joinstyle="miter"/>
              <v:path gradientshapeok="t" o:connecttype="rect"/>
            </v:shapetype>
            <v:shape id="_x0000_s1032" type="#_x0000_t202" style="position:absolute;margin-left:347.15pt;margin-top:.65pt;width:150.45pt;height:7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" filled="f" stroked="f">
              <v:textbox>
                <w:txbxContent>
                  <w:p w14:paraId="1E15296A" w14:textId="77777777" w:rsidR="003C0ABD" w:rsidRPr="00DB1B38" w:rsidRDefault="00DB1B38" w:rsidP="0087217B">
                    <w:pPr>
                      <w:rPr>
                        <w:rFonts w:asciiTheme="minorHAnsi" w:hAnsiTheme="minorHAnsi" w:cstheme="minorHAnsi"/>
                        <w:sz w:val="16"/>
                        <w:lang w:val="it-IT"/>
                      </w:rPr>
                    </w:pPr>
                    <w:proofErr w:type="spellStart"/>
                    <w:r w:rsidRPr="00DB1B38">
                      <w:rPr>
                        <w:rFonts w:asciiTheme="minorHAnsi" w:hAnsiTheme="minorHAnsi" w:cstheme="minorHAnsi"/>
                        <w:sz w:val="16"/>
                        <w:lang w:val="it-IT"/>
                      </w:rPr>
                      <w:t>Stellv</w:t>
                    </w:r>
                    <w:proofErr w:type="spellEnd"/>
                    <w:r w:rsidRPr="00DB1B38">
                      <w:rPr>
                        <w:rFonts w:asciiTheme="minorHAnsi" w:hAnsiTheme="minorHAnsi" w:cstheme="minorHAnsi"/>
                        <w:sz w:val="16"/>
                        <w:lang w:val="it-IT"/>
                      </w:rPr>
                      <w:t>.</w:t>
                    </w:r>
                    <w:r w:rsidR="003C08D3">
                      <w:rPr>
                        <w:rFonts w:asciiTheme="minorHAnsi" w:hAnsiTheme="minorHAnsi" w:cstheme="minorHAnsi"/>
                        <w:sz w:val="16"/>
                        <w:lang w:val="it-IT"/>
                      </w:rPr>
                      <w:t xml:space="preserve"> </w:t>
                    </w:r>
                    <w:proofErr w:type="spellStart"/>
                    <w:r w:rsidRPr="00DB1B38">
                      <w:rPr>
                        <w:rFonts w:asciiTheme="minorHAnsi" w:hAnsiTheme="minorHAnsi" w:cstheme="minorHAnsi"/>
                        <w:sz w:val="16"/>
                        <w:lang w:val="it-IT"/>
                      </w:rPr>
                      <w:t>Kreisjugendfeuerwehrwart</w:t>
                    </w:r>
                    <w:proofErr w:type="spellEnd"/>
                  </w:p>
                  <w:p w14:paraId="2CE27FDB" w14:textId="77777777" w:rsidR="00DB1B38" w:rsidRPr="00DB1B38" w:rsidRDefault="00DB1B38" w:rsidP="0087217B">
                    <w:pPr>
                      <w:rPr>
                        <w:rFonts w:asciiTheme="minorHAnsi" w:hAnsiTheme="minorHAnsi" w:cstheme="minorHAnsi"/>
                        <w:sz w:val="16"/>
                        <w:lang w:val="it-IT"/>
                      </w:rPr>
                    </w:pPr>
                    <w:r w:rsidRPr="00DB1B38">
                      <w:rPr>
                        <w:rFonts w:asciiTheme="minorHAnsi" w:hAnsiTheme="minorHAnsi" w:cstheme="minorHAnsi"/>
                        <w:sz w:val="16"/>
                        <w:lang w:val="it-IT"/>
                      </w:rPr>
                      <w:t>BM Matthias Gradert</w:t>
                    </w:r>
                  </w:p>
                  <w:p w14:paraId="084FBED1" w14:textId="77777777" w:rsidR="00DB1B38" w:rsidRPr="00DB1B38" w:rsidRDefault="00DB1B38" w:rsidP="0087217B">
                    <w:pPr>
                      <w:rPr>
                        <w:rFonts w:asciiTheme="minorHAnsi" w:hAnsiTheme="minorHAnsi" w:cstheme="minorHAnsi"/>
                        <w:sz w:val="16"/>
                        <w:lang w:val="it-IT"/>
                      </w:rPr>
                    </w:pPr>
                    <w:proofErr w:type="spellStart"/>
                    <w:r w:rsidRPr="00DB1B38">
                      <w:rPr>
                        <w:rFonts w:asciiTheme="minorHAnsi" w:hAnsiTheme="minorHAnsi" w:cstheme="minorHAnsi"/>
                        <w:sz w:val="16"/>
                        <w:lang w:val="it-IT"/>
                      </w:rPr>
                      <w:t>Weidestraße</w:t>
                    </w:r>
                    <w:proofErr w:type="spellEnd"/>
                    <w:r w:rsidRPr="00DB1B38">
                      <w:rPr>
                        <w:rFonts w:asciiTheme="minorHAnsi" w:hAnsiTheme="minorHAnsi" w:cstheme="minorHAnsi"/>
                        <w:sz w:val="16"/>
                        <w:lang w:val="it-IT"/>
                      </w:rPr>
                      <w:t>. 4</w:t>
                    </w:r>
                  </w:p>
                  <w:p w14:paraId="76580BA0" w14:textId="77777777" w:rsidR="00DB1B38" w:rsidRPr="00DB1B38" w:rsidRDefault="00DB1B38" w:rsidP="0087217B">
                    <w:pPr>
                      <w:rPr>
                        <w:rFonts w:asciiTheme="minorHAnsi" w:hAnsiTheme="minorHAnsi" w:cstheme="minorHAnsi"/>
                        <w:sz w:val="16"/>
                        <w:lang w:val="it-IT"/>
                      </w:rPr>
                    </w:pPr>
                    <w:r w:rsidRPr="00DB1B38">
                      <w:rPr>
                        <w:rFonts w:asciiTheme="minorHAnsi" w:hAnsiTheme="minorHAnsi" w:cstheme="minorHAnsi"/>
                        <w:sz w:val="16"/>
                        <w:lang w:val="it-IT"/>
                      </w:rPr>
                      <w:t xml:space="preserve">23738 </w:t>
                    </w:r>
                    <w:proofErr w:type="spellStart"/>
                    <w:r w:rsidRPr="00DB1B38">
                      <w:rPr>
                        <w:rFonts w:asciiTheme="minorHAnsi" w:hAnsiTheme="minorHAnsi" w:cstheme="minorHAnsi"/>
                        <w:sz w:val="16"/>
                        <w:lang w:val="it-IT"/>
                      </w:rPr>
                      <w:t>Thomsdorf</w:t>
                    </w:r>
                    <w:proofErr w:type="spellEnd"/>
                  </w:p>
                  <w:p w14:paraId="2AC2DFB4" w14:textId="77777777" w:rsidR="00DB1B38" w:rsidRPr="00DB1B38" w:rsidRDefault="00DB1B38" w:rsidP="0087217B">
                    <w:pPr>
                      <w:rPr>
                        <w:rFonts w:asciiTheme="minorHAnsi" w:hAnsiTheme="minorHAnsi" w:cstheme="minorHAnsi"/>
                        <w:sz w:val="16"/>
                        <w:lang w:val="it-IT"/>
                      </w:rPr>
                    </w:pPr>
                    <w:r w:rsidRPr="00DB1B38">
                      <w:rPr>
                        <w:rFonts w:asciiTheme="minorHAnsi" w:hAnsiTheme="minorHAnsi" w:cstheme="minorHAnsi"/>
                        <w:sz w:val="16"/>
                        <w:lang w:val="it-IT"/>
                      </w:rPr>
                      <w:t>Mobil 0172 / 5312060</w:t>
                    </w:r>
                  </w:p>
                  <w:p w14:paraId="110CC97F" w14:textId="77777777" w:rsidR="00DB1B38" w:rsidRPr="00DB1B38" w:rsidRDefault="003C08D3" w:rsidP="0087217B">
                    <w:pPr>
                      <w:rPr>
                        <w:rFonts w:asciiTheme="minorHAnsi" w:hAnsiTheme="minorHAnsi" w:cstheme="minorHAnsi"/>
                        <w:sz w:val="16"/>
                        <w:lang w:val="it-IT"/>
                      </w:rPr>
                    </w:pPr>
                    <w:r w:rsidRPr="00DB1B38">
                      <w:rPr>
                        <w:rFonts w:asciiTheme="minorHAnsi" w:hAnsiTheme="minorHAnsi" w:cstheme="minorHAnsi"/>
                        <w:sz w:val="16"/>
                        <w:lang w:val="it-IT"/>
                      </w:rPr>
                      <w:t>E-Mail:</w:t>
                    </w:r>
                    <w:r w:rsidR="00DB1B38" w:rsidRPr="00DB1B38">
                      <w:rPr>
                        <w:rFonts w:asciiTheme="minorHAnsi" w:hAnsiTheme="minorHAnsi" w:cstheme="minorHAnsi"/>
                        <w:sz w:val="16"/>
                        <w:lang w:val="it-IT"/>
                      </w:rPr>
                      <w:t xml:space="preserve"> matthias.gradert@kjf-oh.de</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2608" behindDoc="0" locked="0" layoutInCell="1" allowOverlap="1" wp14:anchorId="34054009" wp14:editId="6FFD1C25">
              <wp:simplePos x="0" y="0"/>
              <wp:positionH relativeFrom="column">
                <wp:posOffset>2122805</wp:posOffset>
              </wp:positionH>
              <wp:positionV relativeFrom="paragraph">
                <wp:posOffset>8255</wp:posOffset>
              </wp:positionV>
              <wp:extent cx="2057400" cy="98806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4FEC8" w14:textId="77777777" w:rsidR="0087217B" w:rsidRPr="00454E1C" w:rsidRDefault="0087217B" w:rsidP="0087217B">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Stellv. Kreisjugendfeuerwehrwart </w:t>
                          </w:r>
                        </w:p>
                        <w:p w14:paraId="58BF4048" w14:textId="2776BA64" w:rsidR="0087217B" w:rsidRPr="00454E1C" w:rsidRDefault="00DB1B38" w:rsidP="0087217B">
                          <w:pPr>
                            <w:pStyle w:val="Default"/>
                            <w:rPr>
                              <w:rFonts w:asciiTheme="minorHAnsi" w:hAnsiTheme="minorHAnsi" w:cstheme="minorHAnsi"/>
                              <w:sz w:val="16"/>
                              <w:szCs w:val="16"/>
                            </w:rPr>
                          </w:pPr>
                          <w:proofErr w:type="gramStart"/>
                          <w:r>
                            <w:rPr>
                              <w:rFonts w:asciiTheme="minorHAnsi" w:hAnsiTheme="minorHAnsi" w:cstheme="minorHAnsi"/>
                              <w:sz w:val="16"/>
                              <w:szCs w:val="16"/>
                            </w:rPr>
                            <w:t>O</w:t>
                          </w:r>
                          <w:r w:rsidR="00B833DF">
                            <w:rPr>
                              <w:rFonts w:asciiTheme="minorHAnsi" w:hAnsiTheme="minorHAnsi" w:cstheme="minorHAnsi"/>
                              <w:sz w:val="16"/>
                              <w:szCs w:val="16"/>
                            </w:rPr>
                            <w:t>B</w:t>
                          </w:r>
                          <w:r>
                            <w:rPr>
                              <w:rFonts w:asciiTheme="minorHAnsi" w:hAnsiTheme="minorHAnsi" w:cstheme="minorHAnsi"/>
                              <w:sz w:val="16"/>
                              <w:szCs w:val="16"/>
                            </w:rPr>
                            <w:t>M  Corwin</w:t>
                          </w:r>
                          <w:proofErr w:type="gramEnd"/>
                          <w:r>
                            <w:rPr>
                              <w:rFonts w:asciiTheme="minorHAnsi" w:hAnsiTheme="minorHAnsi" w:cstheme="minorHAnsi"/>
                              <w:sz w:val="16"/>
                              <w:szCs w:val="16"/>
                            </w:rPr>
                            <w:t xml:space="preserve"> Rudnick</w:t>
                          </w:r>
                        </w:p>
                        <w:p w14:paraId="3C11ED49" w14:textId="77777777" w:rsidR="0087217B" w:rsidRPr="00454E1C" w:rsidRDefault="00DB1B38" w:rsidP="0087217B">
                          <w:pPr>
                            <w:pStyle w:val="Default"/>
                            <w:rPr>
                              <w:rFonts w:asciiTheme="minorHAnsi" w:hAnsiTheme="minorHAnsi" w:cstheme="minorHAnsi"/>
                              <w:sz w:val="16"/>
                              <w:szCs w:val="16"/>
                            </w:rPr>
                          </w:pPr>
                          <w:r>
                            <w:rPr>
                              <w:rFonts w:asciiTheme="minorHAnsi" w:hAnsiTheme="minorHAnsi" w:cstheme="minorHAnsi"/>
                              <w:sz w:val="16"/>
                              <w:szCs w:val="16"/>
                            </w:rPr>
                            <w:t>Zingster Straße 3</w:t>
                          </w:r>
                        </w:p>
                        <w:p w14:paraId="16C8EF46" w14:textId="77777777" w:rsidR="0087217B" w:rsidRPr="00454E1C" w:rsidRDefault="00DB1B38" w:rsidP="0087217B">
                          <w:pPr>
                            <w:pStyle w:val="Default"/>
                            <w:rPr>
                              <w:rFonts w:asciiTheme="minorHAnsi" w:hAnsiTheme="minorHAnsi" w:cstheme="minorHAnsi"/>
                              <w:sz w:val="16"/>
                              <w:szCs w:val="16"/>
                            </w:rPr>
                          </w:pPr>
                          <w:r>
                            <w:rPr>
                              <w:rFonts w:asciiTheme="minorHAnsi" w:hAnsiTheme="minorHAnsi" w:cstheme="minorHAnsi"/>
                              <w:sz w:val="16"/>
                              <w:szCs w:val="16"/>
                            </w:rPr>
                            <w:t>13357 Berlin</w:t>
                          </w:r>
                        </w:p>
                        <w:p w14:paraId="35901D88" w14:textId="77777777" w:rsidR="0087217B" w:rsidRPr="00454E1C" w:rsidRDefault="00DB1B38" w:rsidP="0087217B">
                          <w:pPr>
                            <w:pStyle w:val="Default"/>
                            <w:rPr>
                              <w:rFonts w:asciiTheme="minorHAnsi" w:hAnsiTheme="minorHAnsi" w:cstheme="minorHAnsi"/>
                              <w:sz w:val="16"/>
                              <w:szCs w:val="16"/>
                            </w:rPr>
                          </w:pPr>
                          <w:r>
                            <w:rPr>
                              <w:rFonts w:asciiTheme="minorHAnsi" w:hAnsiTheme="minorHAnsi" w:cstheme="minorHAnsi"/>
                              <w:sz w:val="16"/>
                              <w:szCs w:val="16"/>
                            </w:rPr>
                            <w:t>Mobil 0152 / 24041012</w:t>
                          </w:r>
                        </w:p>
                        <w:p w14:paraId="74C9C0B9" w14:textId="77777777" w:rsidR="003C0ABD" w:rsidRPr="00454E1C" w:rsidRDefault="0087217B" w:rsidP="0087217B">
                          <w:pPr>
                            <w:rPr>
                              <w:rFonts w:asciiTheme="minorHAnsi" w:hAnsiTheme="minorHAnsi" w:cstheme="minorHAnsi"/>
                              <w:sz w:val="16"/>
                              <w:lang w:val="it-IT"/>
                            </w:rPr>
                          </w:pPr>
                          <w:r w:rsidRPr="00454E1C">
                            <w:rPr>
                              <w:rFonts w:asciiTheme="minorHAnsi" w:hAnsiTheme="minorHAnsi" w:cstheme="minorHAnsi"/>
                              <w:sz w:val="16"/>
                              <w:szCs w:val="16"/>
                            </w:rPr>
                            <w:t xml:space="preserve">E-Mail: </w:t>
                          </w:r>
                          <w:r w:rsidR="00DB1B38">
                            <w:rPr>
                              <w:rFonts w:asciiTheme="minorHAnsi" w:hAnsiTheme="minorHAnsi" w:cstheme="minorHAnsi"/>
                              <w:sz w:val="16"/>
                              <w:szCs w:val="16"/>
                            </w:rPr>
                            <w:t>E-Mail: corwin.rudnick@kjf-oh.de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54009" id="_x0000_s1033" type="#_x0000_t202" style="position:absolute;margin-left:167.15pt;margin-top:.65pt;width:162pt;height:77.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" filled="f" stroked="f">
              <v:textbox>
                <w:txbxContent>
                  <w:p w14:paraId="7554FEC8" w14:textId="77777777" w:rsidR="0087217B" w:rsidRPr="00454E1C" w:rsidRDefault="0087217B" w:rsidP="0087217B">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Stellv. Kreisjugendfeuerwehrwart </w:t>
                    </w:r>
                  </w:p>
                  <w:p w14:paraId="58BF4048" w14:textId="2776BA64" w:rsidR="0087217B" w:rsidRPr="00454E1C" w:rsidRDefault="00DB1B38" w:rsidP="0087217B">
                    <w:pPr>
                      <w:pStyle w:val="Default"/>
                      <w:rPr>
                        <w:rFonts w:asciiTheme="minorHAnsi" w:hAnsiTheme="minorHAnsi" w:cstheme="minorHAnsi"/>
                        <w:sz w:val="16"/>
                        <w:szCs w:val="16"/>
                      </w:rPr>
                    </w:pPr>
                    <w:proofErr w:type="gramStart"/>
                    <w:r>
                      <w:rPr>
                        <w:rFonts w:asciiTheme="minorHAnsi" w:hAnsiTheme="minorHAnsi" w:cstheme="minorHAnsi"/>
                        <w:sz w:val="16"/>
                        <w:szCs w:val="16"/>
                      </w:rPr>
                      <w:t>O</w:t>
                    </w:r>
                    <w:r w:rsidR="00B833DF">
                      <w:rPr>
                        <w:rFonts w:asciiTheme="minorHAnsi" w:hAnsiTheme="minorHAnsi" w:cstheme="minorHAnsi"/>
                        <w:sz w:val="16"/>
                        <w:szCs w:val="16"/>
                      </w:rPr>
                      <w:t>B</w:t>
                    </w:r>
                    <w:r>
                      <w:rPr>
                        <w:rFonts w:asciiTheme="minorHAnsi" w:hAnsiTheme="minorHAnsi" w:cstheme="minorHAnsi"/>
                        <w:sz w:val="16"/>
                        <w:szCs w:val="16"/>
                      </w:rPr>
                      <w:t>M  Corwin</w:t>
                    </w:r>
                    <w:proofErr w:type="gramEnd"/>
                    <w:r>
                      <w:rPr>
                        <w:rFonts w:asciiTheme="minorHAnsi" w:hAnsiTheme="minorHAnsi" w:cstheme="minorHAnsi"/>
                        <w:sz w:val="16"/>
                        <w:szCs w:val="16"/>
                      </w:rPr>
                      <w:t xml:space="preserve"> Rudnick</w:t>
                    </w:r>
                  </w:p>
                  <w:p w14:paraId="3C11ED49" w14:textId="77777777" w:rsidR="0087217B" w:rsidRPr="00454E1C" w:rsidRDefault="00DB1B38" w:rsidP="0087217B">
                    <w:pPr>
                      <w:pStyle w:val="Default"/>
                      <w:rPr>
                        <w:rFonts w:asciiTheme="minorHAnsi" w:hAnsiTheme="minorHAnsi" w:cstheme="minorHAnsi"/>
                        <w:sz w:val="16"/>
                        <w:szCs w:val="16"/>
                      </w:rPr>
                    </w:pPr>
                    <w:r>
                      <w:rPr>
                        <w:rFonts w:asciiTheme="minorHAnsi" w:hAnsiTheme="minorHAnsi" w:cstheme="minorHAnsi"/>
                        <w:sz w:val="16"/>
                        <w:szCs w:val="16"/>
                      </w:rPr>
                      <w:t>Zingster Straße 3</w:t>
                    </w:r>
                  </w:p>
                  <w:p w14:paraId="16C8EF46" w14:textId="77777777" w:rsidR="0087217B" w:rsidRPr="00454E1C" w:rsidRDefault="00DB1B38" w:rsidP="0087217B">
                    <w:pPr>
                      <w:pStyle w:val="Default"/>
                      <w:rPr>
                        <w:rFonts w:asciiTheme="minorHAnsi" w:hAnsiTheme="minorHAnsi" w:cstheme="minorHAnsi"/>
                        <w:sz w:val="16"/>
                        <w:szCs w:val="16"/>
                      </w:rPr>
                    </w:pPr>
                    <w:r>
                      <w:rPr>
                        <w:rFonts w:asciiTheme="minorHAnsi" w:hAnsiTheme="minorHAnsi" w:cstheme="minorHAnsi"/>
                        <w:sz w:val="16"/>
                        <w:szCs w:val="16"/>
                      </w:rPr>
                      <w:t>13357 Berlin</w:t>
                    </w:r>
                  </w:p>
                  <w:p w14:paraId="35901D88" w14:textId="77777777" w:rsidR="0087217B" w:rsidRPr="00454E1C" w:rsidRDefault="00DB1B38" w:rsidP="0087217B">
                    <w:pPr>
                      <w:pStyle w:val="Default"/>
                      <w:rPr>
                        <w:rFonts w:asciiTheme="minorHAnsi" w:hAnsiTheme="minorHAnsi" w:cstheme="minorHAnsi"/>
                        <w:sz w:val="16"/>
                        <w:szCs w:val="16"/>
                      </w:rPr>
                    </w:pPr>
                    <w:r>
                      <w:rPr>
                        <w:rFonts w:asciiTheme="minorHAnsi" w:hAnsiTheme="minorHAnsi" w:cstheme="minorHAnsi"/>
                        <w:sz w:val="16"/>
                        <w:szCs w:val="16"/>
                      </w:rPr>
                      <w:t>Mobil 0152 / 24041012</w:t>
                    </w:r>
                  </w:p>
                  <w:p w14:paraId="74C9C0B9" w14:textId="77777777" w:rsidR="003C0ABD" w:rsidRPr="00454E1C" w:rsidRDefault="0087217B" w:rsidP="0087217B">
                    <w:pPr>
                      <w:rPr>
                        <w:rFonts w:asciiTheme="minorHAnsi" w:hAnsiTheme="minorHAnsi" w:cstheme="minorHAnsi"/>
                        <w:sz w:val="16"/>
                        <w:lang w:val="it-IT"/>
                      </w:rPr>
                    </w:pPr>
                    <w:r w:rsidRPr="00454E1C">
                      <w:rPr>
                        <w:rFonts w:asciiTheme="minorHAnsi" w:hAnsiTheme="minorHAnsi" w:cstheme="minorHAnsi"/>
                        <w:sz w:val="16"/>
                        <w:szCs w:val="16"/>
                      </w:rPr>
                      <w:t xml:space="preserve">E-Mail: </w:t>
                    </w:r>
                    <w:r w:rsidR="00DB1B38">
                      <w:rPr>
                        <w:rFonts w:asciiTheme="minorHAnsi" w:hAnsiTheme="minorHAnsi" w:cstheme="minorHAnsi"/>
                        <w:sz w:val="16"/>
                        <w:szCs w:val="16"/>
                      </w:rPr>
                      <w:t>E-Mail: corwin.rudnick@kjf-oh.de</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3632" behindDoc="0" locked="0" layoutInCell="1" allowOverlap="1" wp14:anchorId="031F4B5D" wp14:editId="5C2DAC07">
              <wp:simplePos x="0" y="0"/>
              <wp:positionH relativeFrom="column">
                <wp:posOffset>-48895</wp:posOffset>
              </wp:positionH>
              <wp:positionV relativeFrom="paragraph">
                <wp:posOffset>8255</wp:posOffset>
              </wp:positionV>
              <wp:extent cx="2057400" cy="98806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5B48D" w14:textId="77777777" w:rsidR="00E52665" w:rsidRPr="00454E1C" w:rsidRDefault="00E52665" w:rsidP="00E52665">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Kreisjugendfeuerwehrwart </w:t>
                          </w:r>
                        </w:p>
                        <w:p w14:paraId="585C6F3F" w14:textId="532DC9B4" w:rsidR="00E52665" w:rsidRPr="00454E1C" w:rsidRDefault="00B833DF" w:rsidP="00E52665">
                          <w:pPr>
                            <w:pStyle w:val="Default"/>
                            <w:rPr>
                              <w:rFonts w:asciiTheme="minorHAnsi" w:hAnsiTheme="minorHAnsi" w:cstheme="minorHAnsi"/>
                              <w:sz w:val="16"/>
                              <w:szCs w:val="16"/>
                            </w:rPr>
                          </w:pPr>
                          <w:r>
                            <w:rPr>
                              <w:rFonts w:asciiTheme="minorHAnsi" w:hAnsiTheme="minorHAnsi" w:cstheme="minorHAnsi"/>
                              <w:sz w:val="16"/>
                              <w:szCs w:val="16"/>
                            </w:rPr>
                            <w:t>H</w:t>
                          </w:r>
                          <w:r w:rsidR="00E52665" w:rsidRPr="00454E1C">
                            <w:rPr>
                              <w:rFonts w:asciiTheme="minorHAnsi" w:hAnsiTheme="minorHAnsi" w:cstheme="minorHAnsi"/>
                              <w:sz w:val="16"/>
                              <w:szCs w:val="16"/>
                            </w:rPr>
                            <w:t>BM</w:t>
                          </w:r>
                          <w:r w:rsidR="000631C5">
                            <w:rPr>
                              <w:rFonts w:asciiTheme="minorHAnsi" w:hAnsiTheme="minorHAnsi" w:cstheme="minorHAnsi"/>
                              <w:sz w:val="16"/>
                              <w:szCs w:val="16"/>
                            </w:rPr>
                            <w:t>**</w:t>
                          </w:r>
                          <w:r w:rsidR="00E52665" w:rsidRPr="00454E1C">
                            <w:rPr>
                              <w:rFonts w:asciiTheme="minorHAnsi" w:hAnsiTheme="minorHAnsi" w:cstheme="minorHAnsi"/>
                              <w:sz w:val="16"/>
                              <w:szCs w:val="16"/>
                            </w:rPr>
                            <w:t xml:space="preserve"> Jan Klein </w:t>
                          </w:r>
                        </w:p>
                        <w:p w14:paraId="6D249E8C" w14:textId="77777777" w:rsidR="00E52665" w:rsidRPr="00454E1C" w:rsidRDefault="003C08D3" w:rsidP="00E52665">
                          <w:pPr>
                            <w:pStyle w:val="Default"/>
                            <w:rPr>
                              <w:rFonts w:asciiTheme="minorHAnsi" w:hAnsiTheme="minorHAnsi" w:cstheme="minorHAnsi"/>
                              <w:sz w:val="16"/>
                              <w:szCs w:val="16"/>
                            </w:rPr>
                          </w:pPr>
                          <w:r>
                            <w:rPr>
                              <w:rFonts w:asciiTheme="minorHAnsi" w:hAnsiTheme="minorHAnsi" w:cstheme="minorHAnsi"/>
                              <w:sz w:val="16"/>
                              <w:szCs w:val="16"/>
                            </w:rPr>
                            <w:t>Königsberger Str. 19</w:t>
                          </w:r>
                        </w:p>
                        <w:p w14:paraId="30E358D2" w14:textId="77777777" w:rsidR="00E52665" w:rsidRPr="00454E1C" w:rsidRDefault="00E52665" w:rsidP="00E52665">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23623 Ahrensbök </w:t>
                          </w:r>
                        </w:p>
                        <w:p w14:paraId="1CD342CA" w14:textId="77777777" w:rsidR="00E52665" w:rsidRPr="00454E1C" w:rsidRDefault="00E52665" w:rsidP="00E52665">
                          <w:pPr>
                            <w:pStyle w:val="Default"/>
                            <w:rPr>
                              <w:rFonts w:asciiTheme="minorHAnsi" w:hAnsiTheme="minorHAnsi" w:cstheme="minorHAnsi"/>
                              <w:sz w:val="16"/>
                              <w:szCs w:val="16"/>
                            </w:rPr>
                          </w:pPr>
                          <w:r w:rsidRPr="00454E1C">
                            <w:rPr>
                              <w:rFonts w:asciiTheme="minorHAnsi" w:hAnsiTheme="minorHAnsi" w:cstheme="minorHAnsi"/>
                              <w:sz w:val="16"/>
                              <w:szCs w:val="16"/>
                            </w:rPr>
                            <w:t>Mobil 0152</w:t>
                          </w:r>
                          <w:r w:rsidR="00914D3B" w:rsidRPr="00454E1C">
                            <w:rPr>
                              <w:rFonts w:asciiTheme="minorHAnsi" w:hAnsiTheme="minorHAnsi" w:cstheme="minorHAnsi"/>
                              <w:sz w:val="16"/>
                              <w:szCs w:val="16"/>
                            </w:rPr>
                            <w:t>0</w:t>
                          </w:r>
                          <w:r w:rsidRPr="00454E1C">
                            <w:rPr>
                              <w:rFonts w:asciiTheme="minorHAnsi" w:hAnsiTheme="minorHAnsi" w:cstheme="minorHAnsi"/>
                              <w:sz w:val="16"/>
                              <w:szCs w:val="16"/>
                            </w:rPr>
                            <w:t xml:space="preserve"> / 4247051</w:t>
                          </w:r>
                        </w:p>
                        <w:p w14:paraId="6FB5F255" w14:textId="77777777" w:rsidR="00E52665" w:rsidRPr="00454E1C" w:rsidRDefault="00E52665" w:rsidP="00E52665">
                          <w:pPr>
                            <w:rPr>
                              <w:rFonts w:asciiTheme="minorHAnsi" w:hAnsiTheme="minorHAnsi" w:cstheme="minorHAnsi"/>
                              <w:sz w:val="16"/>
                              <w:lang w:val="it-IT"/>
                            </w:rPr>
                          </w:pPr>
                          <w:r w:rsidRPr="00454E1C">
                            <w:rPr>
                              <w:rFonts w:asciiTheme="minorHAnsi" w:hAnsiTheme="minorHAnsi" w:cstheme="minorHAnsi"/>
                              <w:sz w:val="16"/>
                              <w:szCs w:val="16"/>
                            </w:rPr>
                            <w:t>E-Mail: jan.klein@kjf-oh.de</w:t>
                          </w:r>
                        </w:p>
                        <w:p w14:paraId="321E9480" w14:textId="77777777" w:rsidR="003C0ABD" w:rsidRDefault="003C0ABD" w:rsidP="0087217B">
                          <w:pP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F4B5D" id="_x0000_s1034" type="#_x0000_t202" style="position:absolute;margin-left:-3.85pt;margin-top:.65pt;width:162pt;height:77.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" filled="f" stroked="f">
              <v:textbox>
                <w:txbxContent>
                  <w:p w14:paraId="6535B48D" w14:textId="77777777" w:rsidR="00E52665" w:rsidRPr="00454E1C" w:rsidRDefault="00E52665" w:rsidP="00E52665">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Kreisjugendfeuerwehrwart </w:t>
                    </w:r>
                  </w:p>
                  <w:p w14:paraId="585C6F3F" w14:textId="532DC9B4" w:rsidR="00E52665" w:rsidRPr="00454E1C" w:rsidRDefault="00B833DF" w:rsidP="00E52665">
                    <w:pPr>
                      <w:pStyle w:val="Default"/>
                      <w:rPr>
                        <w:rFonts w:asciiTheme="minorHAnsi" w:hAnsiTheme="minorHAnsi" w:cstheme="minorHAnsi"/>
                        <w:sz w:val="16"/>
                        <w:szCs w:val="16"/>
                      </w:rPr>
                    </w:pPr>
                    <w:r>
                      <w:rPr>
                        <w:rFonts w:asciiTheme="minorHAnsi" w:hAnsiTheme="minorHAnsi" w:cstheme="minorHAnsi"/>
                        <w:sz w:val="16"/>
                        <w:szCs w:val="16"/>
                      </w:rPr>
                      <w:t>H</w:t>
                    </w:r>
                    <w:r w:rsidR="00E52665" w:rsidRPr="00454E1C">
                      <w:rPr>
                        <w:rFonts w:asciiTheme="minorHAnsi" w:hAnsiTheme="minorHAnsi" w:cstheme="minorHAnsi"/>
                        <w:sz w:val="16"/>
                        <w:szCs w:val="16"/>
                      </w:rPr>
                      <w:t>BM</w:t>
                    </w:r>
                    <w:r w:rsidR="000631C5">
                      <w:rPr>
                        <w:rFonts w:asciiTheme="minorHAnsi" w:hAnsiTheme="minorHAnsi" w:cstheme="minorHAnsi"/>
                        <w:sz w:val="16"/>
                        <w:szCs w:val="16"/>
                      </w:rPr>
                      <w:t>**</w:t>
                    </w:r>
                    <w:r w:rsidR="00E52665" w:rsidRPr="00454E1C">
                      <w:rPr>
                        <w:rFonts w:asciiTheme="minorHAnsi" w:hAnsiTheme="minorHAnsi" w:cstheme="minorHAnsi"/>
                        <w:sz w:val="16"/>
                        <w:szCs w:val="16"/>
                      </w:rPr>
                      <w:t xml:space="preserve"> Jan Klein </w:t>
                    </w:r>
                  </w:p>
                  <w:p w14:paraId="6D249E8C" w14:textId="77777777" w:rsidR="00E52665" w:rsidRPr="00454E1C" w:rsidRDefault="003C08D3" w:rsidP="00E52665">
                    <w:pPr>
                      <w:pStyle w:val="Default"/>
                      <w:rPr>
                        <w:rFonts w:asciiTheme="minorHAnsi" w:hAnsiTheme="minorHAnsi" w:cstheme="minorHAnsi"/>
                        <w:sz w:val="16"/>
                        <w:szCs w:val="16"/>
                      </w:rPr>
                    </w:pPr>
                    <w:r>
                      <w:rPr>
                        <w:rFonts w:asciiTheme="minorHAnsi" w:hAnsiTheme="minorHAnsi" w:cstheme="minorHAnsi"/>
                        <w:sz w:val="16"/>
                        <w:szCs w:val="16"/>
                      </w:rPr>
                      <w:t>Königsberger Str. 19</w:t>
                    </w:r>
                  </w:p>
                  <w:p w14:paraId="30E358D2" w14:textId="77777777" w:rsidR="00E52665" w:rsidRPr="00454E1C" w:rsidRDefault="00E52665" w:rsidP="00E52665">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23623 Ahrensbök </w:t>
                    </w:r>
                  </w:p>
                  <w:p w14:paraId="1CD342CA" w14:textId="77777777" w:rsidR="00E52665" w:rsidRPr="00454E1C" w:rsidRDefault="00E52665" w:rsidP="00E52665">
                    <w:pPr>
                      <w:pStyle w:val="Default"/>
                      <w:rPr>
                        <w:rFonts w:asciiTheme="minorHAnsi" w:hAnsiTheme="minorHAnsi" w:cstheme="minorHAnsi"/>
                        <w:sz w:val="16"/>
                        <w:szCs w:val="16"/>
                      </w:rPr>
                    </w:pPr>
                    <w:r w:rsidRPr="00454E1C">
                      <w:rPr>
                        <w:rFonts w:asciiTheme="minorHAnsi" w:hAnsiTheme="minorHAnsi" w:cstheme="minorHAnsi"/>
                        <w:sz w:val="16"/>
                        <w:szCs w:val="16"/>
                      </w:rPr>
                      <w:t>Mobil 0152</w:t>
                    </w:r>
                    <w:r w:rsidR="00914D3B" w:rsidRPr="00454E1C">
                      <w:rPr>
                        <w:rFonts w:asciiTheme="minorHAnsi" w:hAnsiTheme="minorHAnsi" w:cstheme="minorHAnsi"/>
                        <w:sz w:val="16"/>
                        <w:szCs w:val="16"/>
                      </w:rPr>
                      <w:t>0</w:t>
                    </w:r>
                    <w:r w:rsidRPr="00454E1C">
                      <w:rPr>
                        <w:rFonts w:asciiTheme="minorHAnsi" w:hAnsiTheme="minorHAnsi" w:cstheme="minorHAnsi"/>
                        <w:sz w:val="16"/>
                        <w:szCs w:val="16"/>
                      </w:rPr>
                      <w:t xml:space="preserve"> / 4247051</w:t>
                    </w:r>
                  </w:p>
                  <w:p w14:paraId="6FB5F255" w14:textId="77777777" w:rsidR="00E52665" w:rsidRPr="00454E1C" w:rsidRDefault="00E52665" w:rsidP="00E52665">
                    <w:pPr>
                      <w:rPr>
                        <w:rFonts w:asciiTheme="minorHAnsi" w:hAnsiTheme="minorHAnsi" w:cstheme="minorHAnsi"/>
                        <w:sz w:val="16"/>
                        <w:lang w:val="it-IT"/>
                      </w:rPr>
                    </w:pPr>
                    <w:r w:rsidRPr="00454E1C">
                      <w:rPr>
                        <w:rFonts w:asciiTheme="minorHAnsi" w:hAnsiTheme="minorHAnsi" w:cstheme="minorHAnsi"/>
                        <w:sz w:val="16"/>
                        <w:szCs w:val="16"/>
                      </w:rPr>
                      <w:t>E-Mail: jan.klein@kjf-oh.de</w:t>
                    </w:r>
                  </w:p>
                  <w:p w14:paraId="321E9480" w14:textId="77777777" w:rsidR="003C0ABD" w:rsidRDefault="003C0ABD" w:rsidP="0087217B">
                    <w:pPr>
                      <w:rPr>
                        <w:rFonts w:ascii="Arial" w:hAnsi="Arial"/>
                        <w:sz w:val="16"/>
                      </w:rPr>
                    </w:pPr>
                  </w:p>
                </w:txbxContent>
              </v:textbox>
            </v:shape>
          </w:pict>
        </mc:Fallback>
      </mc:AlternateContent>
    </w:r>
    <w:r>
      <w:rPr>
        <w:rFonts w:ascii="Arial" w:hAnsi="Arial" w:cs="Arial"/>
        <w:noProof/>
        <w:sz w:val="16"/>
        <w:szCs w:val="16"/>
      </w:rPr>
      <mc:AlternateContent>
        <mc:Choice Requires="wps">
          <w:drawing>
            <wp:anchor distT="4294967294" distB="4294967294" distL="114300" distR="114300" simplePos="0" relativeHeight="251656704" behindDoc="0" locked="0" layoutInCell="1" allowOverlap="1" wp14:anchorId="6D4E1A56" wp14:editId="74552A64">
              <wp:simplePos x="0" y="0"/>
              <wp:positionH relativeFrom="column">
                <wp:posOffset>-48895</wp:posOffset>
              </wp:positionH>
              <wp:positionV relativeFrom="paragraph">
                <wp:posOffset>-36831</wp:posOffset>
              </wp:positionV>
              <wp:extent cx="6172200" cy="0"/>
              <wp:effectExtent l="0" t="19050" r="0" b="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a:solidFill>
                          <a:srgbClr val="0000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3D109" id="Line 18"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2.9pt" to="482.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" strokecolor="blue" strokeweight="3pt">
              <v:stroke dashstyle="1 1"/>
            </v:line>
          </w:pict>
        </mc:Fallback>
      </mc:AlternateContent>
    </w:r>
  </w:p>
  <w:p w14:paraId="5F468CCF" w14:textId="77777777" w:rsidR="003C0ABD" w:rsidRDefault="003C0ABD">
    <w:pPr>
      <w:rPr>
        <w:rFonts w:ascii="Arial" w:hAnsi="Arial" w:cs="Arial"/>
        <w:sz w:val="16"/>
        <w:szCs w:val="16"/>
      </w:rPr>
    </w:pPr>
  </w:p>
  <w:p w14:paraId="3094DBB5" w14:textId="77777777" w:rsidR="003C0ABD" w:rsidRDefault="003C0ABD">
    <w:pPr>
      <w:rPr>
        <w:rFonts w:ascii="Arial" w:hAnsi="Arial" w:cs="Arial"/>
        <w:sz w:val="16"/>
        <w:szCs w:val="16"/>
      </w:rPr>
    </w:pPr>
  </w:p>
  <w:p w14:paraId="59BD87EB" w14:textId="77777777" w:rsidR="003C0ABD" w:rsidRDefault="003C0ABD">
    <w:pPr>
      <w:rPr>
        <w:rFonts w:ascii="Arial" w:hAnsi="Arial" w:cs="Arial"/>
        <w:sz w:val="16"/>
        <w:szCs w:val="16"/>
      </w:rPr>
    </w:pPr>
  </w:p>
  <w:p w14:paraId="5714220E" w14:textId="77777777" w:rsidR="003C0ABD" w:rsidRDefault="003C0ABD">
    <w:pPr>
      <w:rPr>
        <w:rFonts w:ascii="Arial" w:hAnsi="Arial" w:cs="Arial"/>
        <w:sz w:val="16"/>
        <w:szCs w:val="16"/>
      </w:rPr>
    </w:pPr>
  </w:p>
  <w:p w14:paraId="3A6B4B34" w14:textId="77777777" w:rsidR="003C0ABD" w:rsidRDefault="003C0ABD">
    <w:pPr>
      <w:rPr>
        <w:rFonts w:ascii="Arial" w:hAnsi="Arial" w:cs="Arial"/>
        <w:sz w:val="16"/>
        <w:szCs w:val="16"/>
      </w:rPr>
    </w:pPr>
  </w:p>
  <w:p w14:paraId="4130D4BF" w14:textId="77777777" w:rsidR="003C0ABD" w:rsidRDefault="003C0ABD">
    <w:pPr>
      <w:rPr>
        <w:rFonts w:ascii="Arial" w:hAnsi="Arial" w:cs="Arial"/>
        <w:sz w:val="16"/>
        <w:szCs w:val="16"/>
      </w:rPr>
    </w:pPr>
  </w:p>
  <w:p w14:paraId="095E6879" w14:textId="77777777" w:rsidR="003C0ABD" w:rsidRDefault="003C0ABD">
    <w:pPr>
      <w:rPr>
        <w:rFonts w:ascii="Arial" w:hAnsi="Arial" w:cs="Arial"/>
        <w:sz w:val="16"/>
        <w:szCs w:val="16"/>
      </w:rPr>
    </w:pPr>
  </w:p>
  <w:p w14:paraId="05DAAF92" w14:textId="77777777" w:rsidR="003C0ABD" w:rsidRPr="001C384E" w:rsidRDefault="00F65746" w:rsidP="001C384E">
    <w:pPr>
      <w:jc w:val="center"/>
      <w:rPr>
        <w:rFonts w:asciiTheme="minorHAnsi" w:hAnsiTheme="minorHAnsi" w:cstheme="minorHAnsi"/>
        <w:b/>
        <w:i/>
        <w:color w:val="0000FF"/>
        <w:sz w:val="18"/>
        <w:szCs w:val="18"/>
      </w:rPr>
    </w:pPr>
    <w:r>
      <w:rPr>
        <w:rFonts w:asciiTheme="minorHAnsi" w:hAnsiTheme="minorHAnsi" w:cstheme="minorHAnsi"/>
        <w:b/>
        <w:i/>
        <w:color w:val="0000FF"/>
        <w:sz w:val="18"/>
        <w:szCs w:val="18"/>
      </w:rPr>
      <w:t xml:space="preserve">JUGENDFEUERWEHR OSTHOLSTEIN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1C6C1" w14:textId="77777777" w:rsidR="00EF6B8B" w:rsidRDefault="00EF6B8B">
      <w:r>
        <w:separator/>
      </w:r>
    </w:p>
  </w:footnote>
  <w:footnote w:type="continuationSeparator" w:id="0">
    <w:p w14:paraId="037D1DDD" w14:textId="77777777" w:rsidR="00EF6B8B" w:rsidRDefault="00EF6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E529" w14:textId="4C0E1B3A" w:rsidR="004012B9" w:rsidRDefault="004012B9">
    <w:pPr>
      <w:pStyle w:val="Kopfzeile"/>
    </w:pPr>
    <w:r>
      <w:rPr>
        <w:noProof/>
      </w:rPr>
      <w:drawing>
        <wp:anchor distT="0" distB="0" distL="114300" distR="114300" simplePos="0" relativeHeight="251659776" behindDoc="1" locked="0" layoutInCell="1" allowOverlap="1" wp14:anchorId="5311D7D6" wp14:editId="1EF1F92F">
          <wp:simplePos x="0" y="0"/>
          <wp:positionH relativeFrom="page">
            <wp:align>center</wp:align>
          </wp:positionH>
          <wp:positionV relativeFrom="paragraph">
            <wp:posOffset>224762</wp:posOffset>
          </wp:positionV>
          <wp:extent cx="6115050" cy="628650"/>
          <wp:effectExtent l="0" t="0" r="0" b="0"/>
          <wp:wrapTight wrapText="bothSides">
            <wp:wrapPolygon edited="0">
              <wp:start x="0" y="0"/>
              <wp:lineTo x="0" y="20945"/>
              <wp:lineTo x="21533" y="20945"/>
              <wp:lineTo x="21533" y="0"/>
              <wp:lineTo x="0" y="0"/>
            </wp:wrapPolygon>
          </wp:wrapTight>
          <wp:docPr id="9" name="Bild 25" descr="Banner%20KJF%20sehr%20groß%20o%20S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nner%20KJF%20sehr%20groß%20o%20Scha"/>
                  <pic:cNvPicPr>
                    <a:picLocks noChangeAspect="1" noChangeArrowheads="1"/>
                  </pic:cNvPicPr>
                </pic:nvPicPr>
                <pic:blipFill>
                  <a:blip r:embed="rId1"/>
                  <a:srcRect/>
                  <a:stretch>
                    <a:fillRect/>
                  </a:stretch>
                </pic:blipFill>
                <pic:spPr bwMode="auto">
                  <a:xfrm>
                    <a:off x="0" y="0"/>
                    <a:ext cx="6115050" cy="6286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4556" w14:textId="4BD7D6CD" w:rsidR="003C0ABD" w:rsidRDefault="00DB1B38">
    <w:pPr>
      <w:pStyle w:val="Kopfzeile"/>
      <w:ind w:left="840"/>
    </w:pPr>
    <w:r>
      <w:rPr>
        <w:noProof/>
      </w:rPr>
      <w:drawing>
        <wp:anchor distT="0" distB="0" distL="114300" distR="114300" simplePos="0" relativeHeight="251657728" behindDoc="1" locked="0" layoutInCell="1" allowOverlap="1" wp14:anchorId="01B2F44F" wp14:editId="0248394A">
          <wp:simplePos x="0" y="0"/>
          <wp:positionH relativeFrom="column">
            <wp:posOffset>-71755</wp:posOffset>
          </wp:positionH>
          <wp:positionV relativeFrom="paragraph">
            <wp:posOffset>152400</wp:posOffset>
          </wp:positionV>
          <wp:extent cx="6115050" cy="628650"/>
          <wp:effectExtent l="19050" t="0" r="0" b="0"/>
          <wp:wrapTight wrapText="bothSides">
            <wp:wrapPolygon edited="0">
              <wp:start x="-67" y="0"/>
              <wp:lineTo x="-67" y="20945"/>
              <wp:lineTo x="21600" y="20945"/>
              <wp:lineTo x="21600" y="0"/>
              <wp:lineTo x="-67" y="0"/>
            </wp:wrapPolygon>
          </wp:wrapTight>
          <wp:docPr id="25" name="Bild 25" descr="Banner%20KJF%20sehr%20groß%20o%20S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nner%20KJF%20sehr%20groß%20o%20Scha"/>
                  <pic:cNvPicPr>
                    <a:picLocks noChangeAspect="1" noChangeArrowheads="1"/>
                  </pic:cNvPicPr>
                </pic:nvPicPr>
                <pic:blipFill>
                  <a:blip r:embed="rId1"/>
                  <a:srcRect/>
                  <a:stretch>
                    <a:fillRect/>
                  </a:stretch>
                </pic:blipFill>
                <pic:spPr bwMode="auto">
                  <a:xfrm>
                    <a:off x="0" y="0"/>
                    <a:ext cx="6115050" cy="628650"/>
                  </a:xfrm>
                  <a:prstGeom prst="rect">
                    <a:avLst/>
                  </a:prstGeom>
                  <a:noFill/>
                  <a:ln w="9525">
                    <a:noFill/>
                    <a:miter lim="800000"/>
                    <a:headEnd/>
                    <a:tailEnd/>
                  </a:ln>
                </pic:spPr>
              </pic:pic>
            </a:graphicData>
          </a:graphic>
        </wp:anchor>
      </w:drawing>
    </w:r>
    <w:r w:rsidR="000218E0">
      <w:rPr>
        <w:noProof/>
      </w:rPr>
      <mc:AlternateContent>
        <mc:Choice Requires="wps">
          <w:drawing>
            <wp:anchor distT="45720" distB="45720" distL="114300" distR="114300" simplePos="0" relativeHeight="251658752" behindDoc="0" locked="0" layoutInCell="1" allowOverlap="1" wp14:anchorId="152DFC66" wp14:editId="27CA8235">
              <wp:simplePos x="0" y="0"/>
              <wp:positionH relativeFrom="margin">
                <wp:align>left</wp:align>
              </wp:positionH>
              <wp:positionV relativeFrom="paragraph">
                <wp:posOffset>1373505</wp:posOffset>
              </wp:positionV>
              <wp:extent cx="4199890" cy="23558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890" cy="235585"/>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14:paraId="54C02AB9" w14:textId="77777777" w:rsidR="00D64774" w:rsidRDefault="00D64774" w:rsidP="00D647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2DFC66" id="_x0000_t202" coordsize="21600,21600" o:spt="202" path="m,l,21600r21600,l21600,xe">
              <v:stroke joinstyle="miter"/>
              <v:path gradientshapeok="t" o:connecttype="rect"/>
            </v:shapetype>
            <v:shape id="Textfeld 2" o:spid="_x0000_s1029" type="#_x0000_t202" style="position:absolute;left:0;text-align:left;margin-left:0;margin-top:108.15pt;width:330.7pt;height:18.5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" fillcolor="white [3201]" strokecolor="white [3212]" strokeweight="2pt">
              <v:textbox>
                <w:txbxContent>
                  <w:p w14:paraId="54C02AB9" w14:textId="77777777" w:rsidR="00D64774" w:rsidRDefault="00D64774" w:rsidP="00D64774"/>
                </w:txbxContent>
              </v:textbox>
              <w10:wrap type="square" anchorx="margin"/>
            </v:shape>
          </w:pict>
        </mc:Fallback>
      </mc:AlternateContent>
    </w:r>
    <w:r w:rsidR="000218E0">
      <w:rPr>
        <w:noProof/>
      </w:rPr>
      <mc:AlternateContent>
        <mc:Choice Requires="wps">
          <w:drawing>
            <wp:anchor distT="0" distB="0" distL="114300" distR="114300" simplePos="0" relativeHeight="251655680" behindDoc="0" locked="0" layoutInCell="1" allowOverlap="1" wp14:anchorId="34D78FB3" wp14:editId="6EC7715F">
              <wp:simplePos x="0" y="0"/>
              <wp:positionH relativeFrom="column">
                <wp:posOffset>3037205</wp:posOffset>
              </wp:positionH>
              <wp:positionV relativeFrom="paragraph">
                <wp:posOffset>876300</wp:posOffset>
              </wp:positionV>
              <wp:extent cx="2400300" cy="342900"/>
              <wp:effectExtent l="0" t="0" r="0"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7B788" w14:textId="77777777" w:rsidR="003C0ABD" w:rsidRPr="00DB1B38" w:rsidRDefault="00E52665">
                          <w:pPr>
                            <w:rPr>
                              <w:rFonts w:asciiTheme="minorHAnsi" w:hAnsiTheme="minorHAnsi" w:cstheme="minorHAnsi"/>
                              <w:sz w:val="24"/>
                              <w:szCs w:val="24"/>
                            </w:rPr>
                          </w:pPr>
                          <w:r w:rsidRPr="00DB1B38">
                            <w:rPr>
                              <w:rFonts w:asciiTheme="minorHAnsi" w:hAnsiTheme="minorHAnsi" w:cstheme="minorHAnsi"/>
                              <w:sz w:val="24"/>
                              <w:szCs w:val="24"/>
                            </w:rPr>
                            <w:t>Der Kreisjugendfeuerwehrwart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78FB3" id="Text Box 23" o:spid="_x0000_s1030" type="#_x0000_t202" style="position:absolute;left:0;text-align:left;margin-left:239.15pt;margin-top:69pt;width:189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" filled="f" stroked="f">
              <v:textbox>
                <w:txbxContent>
                  <w:p w14:paraId="3F27B788" w14:textId="77777777" w:rsidR="003C0ABD" w:rsidRPr="00DB1B38" w:rsidRDefault="00E52665">
                    <w:pPr>
                      <w:rPr>
                        <w:rFonts w:asciiTheme="minorHAnsi" w:hAnsiTheme="minorHAnsi" w:cstheme="minorHAnsi"/>
                        <w:sz w:val="24"/>
                        <w:szCs w:val="24"/>
                      </w:rPr>
                    </w:pPr>
                    <w:r w:rsidRPr="00DB1B38">
                      <w:rPr>
                        <w:rFonts w:asciiTheme="minorHAnsi" w:hAnsiTheme="minorHAnsi" w:cstheme="minorHAnsi"/>
                        <w:sz w:val="24"/>
                        <w:szCs w:val="24"/>
                      </w:rPr>
                      <w:t>Der Kreisjugendfeuerwehrwart</w:t>
                    </w:r>
                  </w:p>
                </w:txbxContent>
              </v:textbox>
            </v:shape>
          </w:pict>
        </mc:Fallback>
      </mc:AlternateContent>
    </w:r>
    <w:r w:rsidR="000218E0">
      <w:rPr>
        <w:noProof/>
      </w:rPr>
      <mc:AlternateContent>
        <mc:Choice Requires="wps">
          <w:drawing>
            <wp:anchor distT="0" distB="0" distL="114300" distR="114300" simplePos="0" relativeHeight="251651584" behindDoc="1" locked="1" layoutInCell="0" allowOverlap="1" wp14:anchorId="09B48634" wp14:editId="46135DAA">
              <wp:simplePos x="0" y="0"/>
              <wp:positionH relativeFrom="page">
                <wp:posOffset>1680845</wp:posOffset>
              </wp:positionH>
              <wp:positionV relativeFrom="page">
                <wp:posOffset>419100</wp:posOffset>
              </wp:positionV>
              <wp:extent cx="106680" cy="7239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6E25E96D" w14:textId="77777777" w:rsidR="003C0ABD" w:rsidRDefault="003C0ABD">
                          <w:pPr>
                            <w:spacing w:line="13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48634" id="Rectangle 2" o:spid="_x0000_s1031" style="position:absolute;left:0;text-align:left;margin-left:132.35pt;margin-top:33pt;width:8.4pt;height:57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" o:allowincell="f" filled="f" stroked="f" strokecolor="white" strokeweight="6pt">
              <v:textbox inset="0,0,0,0">
                <w:txbxContent>
                  <w:p w14:paraId="6E25E96D" w14:textId="77777777" w:rsidR="003C0ABD" w:rsidRDefault="003C0ABD">
                    <w:pPr>
                      <w:spacing w:line="130" w:lineRule="exact"/>
                    </w:pPr>
                  </w:p>
                </w:txbxContent>
              </v:textbox>
              <w10:wrap anchorx="page" anchory="page"/>
              <w10:anchorlock/>
            </v:rect>
          </w:pict>
        </mc:Fallback>
      </mc:AlternateContent>
    </w:r>
  </w:p>
  <w:p w14:paraId="4A57C34B" w14:textId="117C2252" w:rsidR="00DB1B38" w:rsidRDefault="00DB1B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2F0D4C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4E8B43A"/>
    <w:lvl w:ilvl="0">
      <w:start w:val="1"/>
      <w:numFmt w:val="decimal"/>
      <w:lvlText w:val="%1."/>
      <w:lvlJc w:val="left"/>
      <w:pPr>
        <w:tabs>
          <w:tab w:val="num" w:pos="360"/>
        </w:tabs>
        <w:ind w:left="360" w:hanging="360"/>
      </w:pPr>
    </w:lvl>
  </w:abstractNum>
  <w:abstractNum w:abstractNumId="2" w15:restartNumberingAfterBreak="0">
    <w:nsid w:val="140948DF"/>
    <w:multiLevelType w:val="hybridMultilevel"/>
    <w:tmpl w:val="90D26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5808F9"/>
    <w:multiLevelType w:val="hybridMultilevel"/>
    <w:tmpl w:val="B3AC46C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DEA635A"/>
    <w:multiLevelType w:val="hybridMultilevel"/>
    <w:tmpl w:val="A5A6416C"/>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47175A"/>
    <w:multiLevelType w:val="hybridMultilevel"/>
    <w:tmpl w:val="2408C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8C0008"/>
    <w:multiLevelType w:val="hybridMultilevel"/>
    <w:tmpl w:val="E0584CF2"/>
    <w:lvl w:ilvl="0" w:tplc="09A691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CC29C3"/>
    <w:multiLevelType w:val="hybridMultilevel"/>
    <w:tmpl w:val="CDACE5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BF1622"/>
    <w:multiLevelType w:val="hybridMultilevel"/>
    <w:tmpl w:val="B088DE3A"/>
    <w:lvl w:ilvl="0" w:tplc="A09E3C1E">
      <w:numFmt w:val="bullet"/>
      <w:lvlText w:val=""/>
      <w:lvlJc w:val="left"/>
      <w:pPr>
        <w:ind w:left="720" w:hanging="360"/>
      </w:pPr>
      <w:rPr>
        <w:rFonts w:ascii="Calibri" w:eastAsia="SymbolMT"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115A06"/>
    <w:multiLevelType w:val="hybridMultilevel"/>
    <w:tmpl w:val="D7E29628"/>
    <w:lvl w:ilvl="0" w:tplc="09A691D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D00182F"/>
    <w:multiLevelType w:val="multilevel"/>
    <w:tmpl w:val="D836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815B59"/>
    <w:multiLevelType w:val="hybridMultilevel"/>
    <w:tmpl w:val="8278D1F2"/>
    <w:lvl w:ilvl="0" w:tplc="09A691D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428C27A6"/>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CC200F"/>
    <w:multiLevelType w:val="hybridMultilevel"/>
    <w:tmpl w:val="E4C4C5D8"/>
    <w:lvl w:ilvl="0" w:tplc="09A691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B7201F"/>
    <w:multiLevelType w:val="hybridMultilevel"/>
    <w:tmpl w:val="08982F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6B975BF"/>
    <w:multiLevelType w:val="hybridMultilevel"/>
    <w:tmpl w:val="F85C9C4A"/>
    <w:lvl w:ilvl="0" w:tplc="09A691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7410BA"/>
    <w:multiLevelType w:val="hybridMultilevel"/>
    <w:tmpl w:val="DF0213B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07B45A0"/>
    <w:multiLevelType w:val="hybridMultilevel"/>
    <w:tmpl w:val="B7386F9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55D34A98"/>
    <w:multiLevelType w:val="hybridMultilevel"/>
    <w:tmpl w:val="D180BC88"/>
    <w:lvl w:ilvl="0" w:tplc="09A691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B3254D8"/>
    <w:multiLevelType w:val="hybridMultilevel"/>
    <w:tmpl w:val="674A0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0BC55A4"/>
    <w:multiLevelType w:val="hybridMultilevel"/>
    <w:tmpl w:val="3AA08A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6052AF3"/>
    <w:multiLevelType w:val="hybridMultilevel"/>
    <w:tmpl w:val="F1ACF0F6"/>
    <w:lvl w:ilvl="0" w:tplc="09A691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D859DD"/>
    <w:multiLevelType w:val="hybridMultilevel"/>
    <w:tmpl w:val="770217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D7E5054"/>
    <w:multiLevelType w:val="hybridMultilevel"/>
    <w:tmpl w:val="F7307A6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4" w15:restartNumberingAfterBreak="0">
    <w:nsid w:val="706E6EF3"/>
    <w:multiLevelType w:val="hybridMultilevel"/>
    <w:tmpl w:val="394C8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CF5163"/>
    <w:multiLevelType w:val="hybridMultilevel"/>
    <w:tmpl w:val="2B3AC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2C73F5"/>
    <w:multiLevelType w:val="singleLevel"/>
    <w:tmpl w:val="92A4171E"/>
    <w:lvl w:ilvl="0">
      <w:start w:val="1"/>
      <w:numFmt w:val="decimal"/>
      <w:pStyle w:val="Listennummer"/>
      <w:lvlText w:val="%1."/>
      <w:lvlJc w:val="left"/>
      <w:pPr>
        <w:tabs>
          <w:tab w:val="num" w:pos="1512"/>
        </w:tabs>
        <w:ind w:left="1512" w:hanging="432"/>
      </w:pPr>
      <w:rPr>
        <w:b/>
        <w:i w:val="0"/>
      </w:rPr>
    </w:lvl>
  </w:abstractNum>
  <w:abstractNum w:abstractNumId="27" w15:restartNumberingAfterBreak="0">
    <w:nsid w:val="7AC65C99"/>
    <w:multiLevelType w:val="hybridMultilevel"/>
    <w:tmpl w:val="48C2CF6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245068014">
    <w:abstractNumId w:val="0"/>
  </w:num>
  <w:num w:numId="2" w16cid:durableId="730925333">
    <w:abstractNumId w:val="1"/>
  </w:num>
  <w:num w:numId="3" w16cid:durableId="1145900791">
    <w:abstractNumId w:val="26"/>
  </w:num>
  <w:num w:numId="4" w16cid:durableId="1718356154">
    <w:abstractNumId w:val="14"/>
  </w:num>
  <w:num w:numId="5" w16cid:durableId="317928847">
    <w:abstractNumId w:val="3"/>
  </w:num>
  <w:num w:numId="6" w16cid:durableId="83958564">
    <w:abstractNumId w:val="23"/>
  </w:num>
  <w:num w:numId="7" w16cid:durableId="161971827">
    <w:abstractNumId w:val="16"/>
  </w:num>
  <w:num w:numId="8" w16cid:durableId="1398164877">
    <w:abstractNumId w:val="27"/>
  </w:num>
  <w:num w:numId="9" w16cid:durableId="981882391">
    <w:abstractNumId w:val="13"/>
  </w:num>
  <w:num w:numId="10" w16cid:durableId="4718948">
    <w:abstractNumId w:val="18"/>
  </w:num>
  <w:num w:numId="11" w16cid:durableId="451099795">
    <w:abstractNumId w:val="17"/>
  </w:num>
  <w:num w:numId="12" w16cid:durableId="1646423069">
    <w:abstractNumId w:val="6"/>
  </w:num>
  <w:num w:numId="13" w16cid:durableId="1395658784">
    <w:abstractNumId w:val="9"/>
  </w:num>
  <w:num w:numId="14" w16cid:durableId="1806269116">
    <w:abstractNumId w:val="15"/>
  </w:num>
  <w:num w:numId="15" w16cid:durableId="39717635">
    <w:abstractNumId w:val="11"/>
  </w:num>
  <w:num w:numId="16" w16cid:durableId="1165900531">
    <w:abstractNumId w:val="21"/>
  </w:num>
  <w:num w:numId="17" w16cid:durableId="65882201">
    <w:abstractNumId w:val="7"/>
  </w:num>
  <w:num w:numId="18" w16cid:durableId="1271205851">
    <w:abstractNumId w:val="8"/>
  </w:num>
  <w:num w:numId="19" w16cid:durableId="1364288689">
    <w:abstractNumId w:val="12"/>
  </w:num>
  <w:num w:numId="20" w16cid:durableId="669596988">
    <w:abstractNumId w:val="4"/>
  </w:num>
  <w:num w:numId="21" w16cid:durableId="699934971">
    <w:abstractNumId w:val="20"/>
  </w:num>
  <w:num w:numId="22" w16cid:durableId="1565338432">
    <w:abstractNumId w:val="25"/>
  </w:num>
  <w:num w:numId="23" w16cid:durableId="1429042160">
    <w:abstractNumId w:val="2"/>
  </w:num>
  <w:num w:numId="24" w16cid:durableId="201863650">
    <w:abstractNumId w:val="24"/>
  </w:num>
  <w:num w:numId="25" w16cid:durableId="156196028">
    <w:abstractNumId w:val="22"/>
  </w:num>
  <w:num w:numId="26" w16cid:durableId="1487278758">
    <w:abstractNumId w:val="5"/>
  </w:num>
  <w:num w:numId="27" w16cid:durableId="40832546">
    <w:abstractNumId w:val="19"/>
  </w:num>
  <w:num w:numId="28" w16cid:durableId="958225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activeWritingStyle w:appName="MSWord" w:lang="it-IT" w:vendorID="3" w:dllVersion="517" w:checkStyle="1"/>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8A"/>
    <w:rsid w:val="0000127F"/>
    <w:rsid w:val="00003E1E"/>
    <w:rsid w:val="000218E0"/>
    <w:rsid w:val="00026E0F"/>
    <w:rsid w:val="000424C7"/>
    <w:rsid w:val="00042867"/>
    <w:rsid w:val="00047CB1"/>
    <w:rsid w:val="00052B3B"/>
    <w:rsid w:val="00052CD3"/>
    <w:rsid w:val="000631C5"/>
    <w:rsid w:val="0007763A"/>
    <w:rsid w:val="00080814"/>
    <w:rsid w:val="000A1A03"/>
    <w:rsid w:val="000A6EAF"/>
    <w:rsid w:val="000B354A"/>
    <w:rsid w:val="000C5799"/>
    <w:rsid w:val="000D5ACF"/>
    <w:rsid w:val="000E7408"/>
    <w:rsid w:val="000E778B"/>
    <w:rsid w:val="000F79C3"/>
    <w:rsid w:val="00120852"/>
    <w:rsid w:val="00137C2B"/>
    <w:rsid w:val="001C384E"/>
    <w:rsid w:val="001E07F8"/>
    <w:rsid w:val="001E18F0"/>
    <w:rsid w:val="001E3064"/>
    <w:rsid w:val="001E329B"/>
    <w:rsid w:val="001F4C11"/>
    <w:rsid w:val="00202C9C"/>
    <w:rsid w:val="0020545B"/>
    <w:rsid w:val="00214E50"/>
    <w:rsid w:val="00230722"/>
    <w:rsid w:val="00235140"/>
    <w:rsid w:val="00237858"/>
    <w:rsid w:val="0023797E"/>
    <w:rsid w:val="00244B8A"/>
    <w:rsid w:val="002546A9"/>
    <w:rsid w:val="002623DF"/>
    <w:rsid w:val="00262B7B"/>
    <w:rsid w:val="002A170C"/>
    <w:rsid w:val="002B1109"/>
    <w:rsid w:val="002B24D5"/>
    <w:rsid w:val="002B4625"/>
    <w:rsid w:val="002B60D6"/>
    <w:rsid w:val="002B7DF8"/>
    <w:rsid w:val="002D3CC0"/>
    <w:rsid w:val="002F0AC5"/>
    <w:rsid w:val="003062D9"/>
    <w:rsid w:val="00322AF3"/>
    <w:rsid w:val="00326E64"/>
    <w:rsid w:val="00335E8E"/>
    <w:rsid w:val="003454E8"/>
    <w:rsid w:val="00351542"/>
    <w:rsid w:val="003569BA"/>
    <w:rsid w:val="00370F8F"/>
    <w:rsid w:val="0038003F"/>
    <w:rsid w:val="00391A54"/>
    <w:rsid w:val="003A5724"/>
    <w:rsid w:val="003B1FE9"/>
    <w:rsid w:val="003C08D3"/>
    <w:rsid w:val="003C0ABD"/>
    <w:rsid w:val="003C6F05"/>
    <w:rsid w:val="003F5488"/>
    <w:rsid w:val="004012B9"/>
    <w:rsid w:val="00403547"/>
    <w:rsid w:val="00413404"/>
    <w:rsid w:val="00446352"/>
    <w:rsid w:val="00454839"/>
    <w:rsid w:val="00454E1C"/>
    <w:rsid w:val="004562B4"/>
    <w:rsid w:val="004618D2"/>
    <w:rsid w:val="004D1176"/>
    <w:rsid w:val="004D1BE0"/>
    <w:rsid w:val="004E4BFB"/>
    <w:rsid w:val="004F11A6"/>
    <w:rsid w:val="004F12F7"/>
    <w:rsid w:val="00514EB7"/>
    <w:rsid w:val="00520A19"/>
    <w:rsid w:val="00520B49"/>
    <w:rsid w:val="005224B6"/>
    <w:rsid w:val="0053131C"/>
    <w:rsid w:val="005406CF"/>
    <w:rsid w:val="0054745B"/>
    <w:rsid w:val="0055240A"/>
    <w:rsid w:val="00571C7C"/>
    <w:rsid w:val="0059450E"/>
    <w:rsid w:val="005B21F9"/>
    <w:rsid w:val="005B4BF9"/>
    <w:rsid w:val="005C4CAB"/>
    <w:rsid w:val="005D739F"/>
    <w:rsid w:val="005D779B"/>
    <w:rsid w:val="005E7B04"/>
    <w:rsid w:val="0060554E"/>
    <w:rsid w:val="00623D60"/>
    <w:rsid w:val="00647A2D"/>
    <w:rsid w:val="006559F5"/>
    <w:rsid w:val="00655CB5"/>
    <w:rsid w:val="00664030"/>
    <w:rsid w:val="006677F7"/>
    <w:rsid w:val="006729BA"/>
    <w:rsid w:val="00674F72"/>
    <w:rsid w:val="0067597D"/>
    <w:rsid w:val="00677551"/>
    <w:rsid w:val="006877B1"/>
    <w:rsid w:val="006B04F9"/>
    <w:rsid w:val="006C3450"/>
    <w:rsid w:val="006C517D"/>
    <w:rsid w:val="006F40DE"/>
    <w:rsid w:val="006F6287"/>
    <w:rsid w:val="006F70D4"/>
    <w:rsid w:val="007000FA"/>
    <w:rsid w:val="007106D9"/>
    <w:rsid w:val="0074295E"/>
    <w:rsid w:val="00754122"/>
    <w:rsid w:val="0075514E"/>
    <w:rsid w:val="00766E96"/>
    <w:rsid w:val="00772B50"/>
    <w:rsid w:val="00784E18"/>
    <w:rsid w:val="00785B1D"/>
    <w:rsid w:val="007976CB"/>
    <w:rsid w:val="007B6B20"/>
    <w:rsid w:val="007C4C11"/>
    <w:rsid w:val="00810D40"/>
    <w:rsid w:val="00821DBF"/>
    <w:rsid w:val="00824FD2"/>
    <w:rsid w:val="00825F64"/>
    <w:rsid w:val="008579AB"/>
    <w:rsid w:val="00867A76"/>
    <w:rsid w:val="00867FB0"/>
    <w:rsid w:val="0087217B"/>
    <w:rsid w:val="008A154E"/>
    <w:rsid w:val="008A4C21"/>
    <w:rsid w:val="008B05A3"/>
    <w:rsid w:val="008B0BBA"/>
    <w:rsid w:val="008D79A9"/>
    <w:rsid w:val="008E7471"/>
    <w:rsid w:val="008F0EEA"/>
    <w:rsid w:val="008F49F8"/>
    <w:rsid w:val="00914D3B"/>
    <w:rsid w:val="0092186D"/>
    <w:rsid w:val="00927B36"/>
    <w:rsid w:val="00943DFC"/>
    <w:rsid w:val="00943EB8"/>
    <w:rsid w:val="00950BFB"/>
    <w:rsid w:val="00985222"/>
    <w:rsid w:val="009937CD"/>
    <w:rsid w:val="00995976"/>
    <w:rsid w:val="009A22E0"/>
    <w:rsid w:val="009A2F8E"/>
    <w:rsid w:val="009A6E73"/>
    <w:rsid w:val="009A7EAF"/>
    <w:rsid w:val="009B7041"/>
    <w:rsid w:val="009E57B1"/>
    <w:rsid w:val="00A06B4C"/>
    <w:rsid w:val="00A33E74"/>
    <w:rsid w:val="00A459A2"/>
    <w:rsid w:val="00A626AF"/>
    <w:rsid w:val="00A626F9"/>
    <w:rsid w:val="00A81430"/>
    <w:rsid w:val="00A83DD9"/>
    <w:rsid w:val="00A86AC3"/>
    <w:rsid w:val="00AD0E97"/>
    <w:rsid w:val="00AE2637"/>
    <w:rsid w:val="00AE3B4B"/>
    <w:rsid w:val="00B00AC2"/>
    <w:rsid w:val="00B0302B"/>
    <w:rsid w:val="00B12166"/>
    <w:rsid w:val="00B22494"/>
    <w:rsid w:val="00B2259E"/>
    <w:rsid w:val="00B31C5B"/>
    <w:rsid w:val="00B3291F"/>
    <w:rsid w:val="00B35EA0"/>
    <w:rsid w:val="00B373D8"/>
    <w:rsid w:val="00B50CB5"/>
    <w:rsid w:val="00B51FF6"/>
    <w:rsid w:val="00B52ED5"/>
    <w:rsid w:val="00B5576B"/>
    <w:rsid w:val="00B608EC"/>
    <w:rsid w:val="00B60CC6"/>
    <w:rsid w:val="00B7159D"/>
    <w:rsid w:val="00B81E1A"/>
    <w:rsid w:val="00B833DF"/>
    <w:rsid w:val="00B911D7"/>
    <w:rsid w:val="00B93E54"/>
    <w:rsid w:val="00B94F4B"/>
    <w:rsid w:val="00B95A3B"/>
    <w:rsid w:val="00B973F8"/>
    <w:rsid w:val="00BA6015"/>
    <w:rsid w:val="00BB1AEE"/>
    <w:rsid w:val="00BD772F"/>
    <w:rsid w:val="00BF42A5"/>
    <w:rsid w:val="00C06759"/>
    <w:rsid w:val="00C63E0A"/>
    <w:rsid w:val="00C7082D"/>
    <w:rsid w:val="00C724AE"/>
    <w:rsid w:val="00C931E7"/>
    <w:rsid w:val="00C97153"/>
    <w:rsid w:val="00CA34E2"/>
    <w:rsid w:val="00CB4F6A"/>
    <w:rsid w:val="00CB6DDC"/>
    <w:rsid w:val="00CC3817"/>
    <w:rsid w:val="00CE73A3"/>
    <w:rsid w:val="00D14DD7"/>
    <w:rsid w:val="00D24117"/>
    <w:rsid w:val="00D33859"/>
    <w:rsid w:val="00D35CC6"/>
    <w:rsid w:val="00D64774"/>
    <w:rsid w:val="00D67AE1"/>
    <w:rsid w:val="00D70811"/>
    <w:rsid w:val="00D70D50"/>
    <w:rsid w:val="00D85867"/>
    <w:rsid w:val="00D914FB"/>
    <w:rsid w:val="00D96126"/>
    <w:rsid w:val="00DA5FF0"/>
    <w:rsid w:val="00DB1B38"/>
    <w:rsid w:val="00DC781D"/>
    <w:rsid w:val="00DD19A6"/>
    <w:rsid w:val="00DF2949"/>
    <w:rsid w:val="00E04555"/>
    <w:rsid w:val="00E31343"/>
    <w:rsid w:val="00E46302"/>
    <w:rsid w:val="00E52665"/>
    <w:rsid w:val="00E52C93"/>
    <w:rsid w:val="00E53B48"/>
    <w:rsid w:val="00EA1A51"/>
    <w:rsid w:val="00EB1C07"/>
    <w:rsid w:val="00ED6886"/>
    <w:rsid w:val="00ED770A"/>
    <w:rsid w:val="00EE0024"/>
    <w:rsid w:val="00EE1A48"/>
    <w:rsid w:val="00EE742E"/>
    <w:rsid w:val="00EF5912"/>
    <w:rsid w:val="00EF66FA"/>
    <w:rsid w:val="00EF6B8B"/>
    <w:rsid w:val="00F01944"/>
    <w:rsid w:val="00F050AF"/>
    <w:rsid w:val="00F1507A"/>
    <w:rsid w:val="00F226DC"/>
    <w:rsid w:val="00F256E5"/>
    <w:rsid w:val="00F32C19"/>
    <w:rsid w:val="00F52FB5"/>
    <w:rsid w:val="00F56EBA"/>
    <w:rsid w:val="00F65746"/>
    <w:rsid w:val="00FA0FF6"/>
    <w:rsid w:val="00FB6AD6"/>
    <w:rsid w:val="00FD74D0"/>
    <w:rsid w:val="00FE3DBF"/>
    <w:rsid w:val="00FF5D4D"/>
    <w:rsid w:val="00FF63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61605"/>
  <w15:docId w15:val="{95B0B7B5-E439-4232-9269-3505C7C1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0FF6"/>
  </w:style>
  <w:style w:type="paragraph" w:styleId="berschrift1">
    <w:name w:val="heading 1"/>
    <w:basedOn w:val="Standard"/>
    <w:next w:val="Textkrper"/>
    <w:qFormat/>
    <w:rsid w:val="00FA0FF6"/>
    <w:pPr>
      <w:keepNext/>
      <w:keepLines/>
      <w:spacing w:line="220" w:lineRule="atLeast"/>
      <w:outlineLvl w:val="0"/>
    </w:pPr>
    <w:rPr>
      <w:rFonts w:ascii="Arial" w:hAnsi="Arial"/>
      <w:b/>
      <w:spacing w:val="-10"/>
      <w:kern w:val="20"/>
    </w:rPr>
  </w:style>
  <w:style w:type="paragraph" w:styleId="berschrift2">
    <w:name w:val="heading 2"/>
    <w:basedOn w:val="Standard"/>
    <w:next w:val="Standard"/>
    <w:qFormat/>
    <w:rsid w:val="00FA0FF6"/>
    <w:pPr>
      <w:keepNext/>
      <w:outlineLvl w:val="1"/>
    </w:pPr>
    <w:rPr>
      <w:rFonts w:ascii="Arial" w:hAnsi="Arial"/>
      <w:sz w:val="14"/>
      <w:u w:val="single"/>
    </w:rPr>
  </w:style>
  <w:style w:type="paragraph" w:styleId="berschrift3">
    <w:name w:val="heading 3"/>
    <w:basedOn w:val="Standard"/>
    <w:next w:val="Standard"/>
    <w:link w:val="berschrift3Zchn"/>
    <w:uiPriority w:val="9"/>
    <w:unhideWhenUsed/>
    <w:qFormat/>
    <w:rsid w:val="00943E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nrede">
    <w:name w:val="Salutation"/>
    <w:basedOn w:val="Standard"/>
    <w:next w:val="Textkrper"/>
    <w:semiHidden/>
    <w:rsid w:val="00FA0FF6"/>
    <w:pPr>
      <w:spacing w:before="240" w:after="240"/>
    </w:pPr>
  </w:style>
  <w:style w:type="paragraph" w:styleId="Textkrper">
    <w:name w:val="Body Text"/>
    <w:basedOn w:val="Standard"/>
    <w:semiHidden/>
    <w:rsid w:val="00FA0FF6"/>
    <w:pPr>
      <w:spacing w:after="240" w:line="240" w:lineRule="atLeast"/>
    </w:pPr>
  </w:style>
  <w:style w:type="paragraph" w:styleId="Gruformel">
    <w:name w:val="Closing"/>
    <w:basedOn w:val="Standard"/>
    <w:next w:val="Unterschrift"/>
    <w:semiHidden/>
    <w:rsid w:val="00FA0FF6"/>
    <w:pPr>
      <w:keepNext/>
      <w:spacing w:after="240"/>
    </w:pPr>
  </w:style>
  <w:style w:type="paragraph" w:styleId="Unterschrift">
    <w:name w:val="Signature"/>
    <w:basedOn w:val="Standard"/>
    <w:next w:val="FirmenunterschriftAbteilung"/>
    <w:semiHidden/>
    <w:rsid w:val="00FA0FF6"/>
    <w:pPr>
      <w:keepNext/>
      <w:spacing w:before="720"/>
    </w:pPr>
  </w:style>
  <w:style w:type="paragraph" w:customStyle="1" w:styleId="Firmenname">
    <w:name w:val="Firmenname"/>
    <w:basedOn w:val="Standard"/>
    <w:next w:val="Standard"/>
    <w:rsid w:val="00FA0FF6"/>
    <w:pPr>
      <w:framePr w:hSpace="142" w:vSpace="142" w:wrap="notBeside" w:vAnchor="page" w:hAnchor="text" w:y="1702"/>
      <w:spacing w:before="100" w:after="600" w:line="600" w:lineRule="atLeast"/>
    </w:pPr>
    <w:rPr>
      <w:spacing w:val="-34"/>
      <w:sz w:val="60"/>
    </w:rPr>
  </w:style>
  <w:style w:type="paragraph" w:styleId="Datum">
    <w:name w:val="Date"/>
    <w:basedOn w:val="Standard"/>
    <w:next w:val="BriefkopfadresseName"/>
    <w:semiHidden/>
    <w:rsid w:val="00FA0FF6"/>
    <w:pPr>
      <w:spacing w:after="260" w:line="220" w:lineRule="atLeast"/>
      <w:ind w:left="833" w:right="-357"/>
      <w:jc w:val="right"/>
    </w:pPr>
  </w:style>
  <w:style w:type="paragraph" w:customStyle="1" w:styleId="BriefkopfadresseName">
    <w:name w:val="Briefkopfadresse Name"/>
    <w:basedOn w:val="Standard"/>
    <w:next w:val="Briefkopfadresse"/>
    <w:rsid w:val="00FA0FF6"/>
    <w:pPr>
      <w:spacing w:before="220"/>
    </w:pPr>
  </w:style>
  <w:style w:type="paragraph" w:customStyle="1" w:styleId="Absender">
    <w:name w:val="Absender"/>
    <w:basedOn w:val="Standard"/>
    <w:rsid w:val="00FA0FF6"/>
    <w:pPr>
      <w:keepLines/>
      <w:framePr w:w="3413" w:h="1022" w:hRule="exact" w:hSpace="187" w:wrap="notBeside" w:vAnchor="page" w:hAnchor="page" w:xAlign="right" w:y="721" w:anchorLock="1"/>
      <w:spacing w:line="200" w:lineRule="atLeast"/>
    </w:pPr>
    <w:rPr>
      <w:sz w:val="16"/>
    </w:rPr>
  </w:style>
  <w:style w:type="paragraph" w:customStyle="1" w:styleId="FirmenunterschriftAbteilung">
    <w:name w:val="Firmenunterschrift Abteilung"/>
    <w:basedOn w:val="Unterschrift"/>
    <w:next w:val="Standard"/>
    <w:rsid w:val="00FA0FF6"/>
    <w:pPr>
      <w:spacing w:before="0"/>
    </w:pPr>
  </w:style>
  <w:style w:type="paragraph" w:customStyle="1" w:styleId="Slogan">
    <w:name w:val="Slogan"/>
    <w:basedOn w:val="Standard"/>
    <w:rsid w:val="00FA0FF6"/>
    <w:pPr>
      <w:framePr w:w="5171" w:h="1191" w:hRule="exact" w:hSpace="187" w:vSpace="187" w:wrap="around" w:vAnchor="page" w:hAnchor="page" w:x="965" w:yAlign="bottom" w:anchorLock="1"/>
    </w:pPr>
    <w:rPr>
      <w:i/>
      <w:spacing w:val="-6"/>
      <w:sz w:val="24"/>
    </w:rPr>
  </w:style>
  <w:style w:type="paragraph" w:styleId="Kopfzeile">
    <w:name w:val="header"/>
    <w:basedOn w:val="Standard"/>
    <w:semiHidden/>
    <w:rsid w:val="00FA0FF6"/>
    <w:pPr>
      <w:tabs>
        <w:tab w:val="center" w:pos="4320"/>
        <w:tab w:val="right" w:pos="8640"/>
      </w:tabs>
    </w:pPr>
    <w:rPr>
      <w:i/>
    </w:rPr>
  </w:style>
  <w:style w:type="paragraph" w:styleId="Fuzeile">
    <w:name w:val="footer"/>
    <w:basedOn w:val="Standard"/>
    <w:semiHidden/>
    <w:rsid w:val="00FA0FF6"/>
    <w:pPr>
      <w:tabs>
        <w:tab w:val="center" w:pos="4320"/>
        <w:tab w:val="right" w:pos="8640"/>
      </w:tabs>
    </w:pPr>
  </w:style>
  <w:style w:type="character" w:styleId="Seitenzahl">
    <w:name w:val="page number"/>
    <w:basedOn w:val="Absatz-Standardschriftart"/>
    <w:semiHidden/>
    <w:rsid w:val="00FA0FF6"/>
  </w:style>
  <w:style w:type="paragraph" w:customStyle="1" w:styleId="Briefkopfadresse">
    <w:name w:val="Briefkopfadresse"/>
    <w:basedOn w:val="Standard"/>
    <w:next w:val="Bezugszeichenzeile"/>
    <w:rsid w:val="00FA0FF6"/>
  </w:style>
  <w:style w:type="paragraph" w:customStyle="1" w:styleId="Bezugszeichenzeile">
    <w:name w:val="Bezugszeichenzeile"/>
    <w:basedOn w:val="Standard"/>
    <w:next w:val="Bezugszeichentext"/>
    <w:rsid w:val="00FA0FF6"/>
    <w:pPr>
      <w:tabs>
        <w:tab w:val="left" w:pos="2835"/>
        <w:tab w:val="left" w:pos="5783"/>
        <w:tab w:val="left" w:pos="8080"/>
      </w:tabs>
      <w:spacing w:before="480"/>
    </w:pPr>
    <w:rPr>
      <w:sz w:val="16"/>
    </w:rPr>
  </w:style>
  <w:style w:type="paragraph" w:customStyle="1" w:styleId="Bezugszeichentext">
    <w:name w:val="Bezugszeichentext"/>
    <w:basedOn w:val="Bezugszeichenzeile"/>
    <w:next w:val="Betreffzeile"/>
    <w:rsid w:val="00FA0FF6"/>
    <w:pPr>
      <w:spacing w:before="0" w:after="240"/>
      <w:ind w:right="-964"/>
    </w:pPr>
    <w:rPr>
      <w:noProof/>
      <w:sz w:val="20"/>
    </w:rPr>
  </w:style>
  <w:style w:type="paragraph" w:customStyle="1" w:styleId="Betreffzeile">
    <w:name w:val="Betreffzeile"/>
    <w:basedOn w:val="Standard"/>
    <w:next w:val="Anrede"/>
    <w:rsid w:val="00FA0FF6"/>
    <w:pPr>
      <w:spacing w:before="240" w:after="240"/>
    </w:pPr>
    <w:rPr>
      <w:b/>
    </w:rPr>
  </w:style>
  <w:style w:type="paragraph" w:customStyle="1" w:styleId="Firmenunterschrift">
    <w:name w:val="Firmenunterschrift"/>
    <w:basedOn w:val="Unterschrift"/>
    <w:next w:val="Standard"/>
    <w:rsid w:val="00FA0FF6"/>
    <w:pPr>
      <w:spacing w:before="0"/>
    </w:pPr>
  </w:style>
  <w:style w:type="paragraph" w:styleId="Listennummer">
    <w:name w:val="List Number"/>
    <w:basedOn w:val="Liste"/>
    <w:semiHidden/>
    <w:rsid w:val="00FA0FF6"/>
    <w:pPr>
      <w:numPr>
        <w:numId w:val="3"/>
      </w:numPr>
      <w:spacing w:after="240" w:line="220" w:lineRule="atLeast"/>
    </w:pPr>
  </w:style>
  <w:style w:type="paragraph" w:styleId="Liste">
    <w:name w:val="List"/>
    <w:basedOn w:val="Standard"/>
    <w:semiHidden/>
    <w:rsid w:val="00FA0FF6"/>
    <w:pPr>
      <w:ind w:left="283" w:hanging="283"/>
    </w:pPr>
  </w:style>
  <w:style w:type="paragraph" w:customStyle="1" w:styleId="Anlage">
    <w:name w:val="Anlage"/>
    <w:basedOn w:val="Textkrper"/>
    <w:next w:val="Standard"/>
    <w:rsid w:val="00FA0FF6"/>
    <w:pPr>
      <w:keepNext/>
      <w:keepLines/>
      <w:spacing w:before="240" w:after="0"/>
    </w:pPr>
  </w:style>
  <w:style w:type="character" w:styleId="Hyperlink">
    <w:name w:val="Hyperlink"/>
    <w:basedOn w:val="Absatz-Standardschriftart"/>
    <w:semiHidden/>
    <w:rsid w:val="00FA0FF6"/>
    <w:rPr>
      <w:color w:val="0000FF"/>
      <w:u w:val="single"/>
    </w:rPr>
  </w:style>
  <w:style w:type="paragraph" w:customStyle="1" w:styleId="AbsenderimKuvertfenster">
    <w:name w:val="Absender im Kuvertfenster"/>
    <w:basedOn w:val="Briefkopfadresse"/>
    <w:next w:val="Versandanweisungen"/>
    <w:rsid w:val="00FA0FF6"/>
    <w:pPr>
      <w:spacing w:before="240"/>
    </w:pPr>
    <w:rPr>
      <w:sz w:val="16"/>
      <w:u w:val="single"/>
    </w:rPr>
  </w:style>
  <w:style w:type="paragraph" w:customStyle="1" w:styleId="Versandanweisungen">
    <w:name w:val="Versandanweisungen"/>
    <w:basedOn w:val="Briefkopfadresse"/>
    <w:next w:val="Briefkopfadresse"/>
    <w:rsid w:val="00FA0FF6"/>
    <w:pPr>
      <w:spacing w:after="220"/>
    </w:pPr>
  </w:style>
  <w:style w:type="paragraph" w:customStyle="1" w:styleId="CcListe">
    <w:name w:val="Cc Liste"/>
    <w:basedOn w:val="Standard"/>
    <w:rsid w:val="00FA0FF6"/>
    <w:pPr>
      <w:tabs>
        <w:tab w:val="left" w:pos="1134"/>
      </w:tabs>
    </w:pPr>
  </w:style>
  <w:style w:type="paragraph" w:customStyle="1" w:styleId="Default">
    <w:name w:val="Default"/>
    <w:rsid w:val="0087217B"/>
    <w:pPr>
      <w:autoSpaceDE w:val="0"/>
      <w:autoSpaceDN w:val="0"/>
      <w:adjustRightInd w:val="0"/>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sid w:val="004012B9"/>
    <w:rPr>
      <w:color w:val="605E5C"/>
      <w:shd w:val="clear" w:color="auto" w:fill="E1DFDD"/>
    </w:rPr>
  </w:style>
  <w:style w:type="paragraph" w:styleId="Listenabsatz">
    <w:name w:val="List Paragraph"/>
    <w:basedOn w:val="Standard"/>
    <w:uiPriority w:val="34"/>
    <w:qFormat/>
    <w:rsid w:val="009A2F8E"/>
    <w:pPr>
      <w:ind w:left="720"/>
      <w:contextualSpacing/>
    </w:pPr>
  </w:style>
  <w:style w:type="paragraph" w:styleId="Sprechblasentext">
    <w:name w:val="Balloon Text"/>
    <w:basedOn w:val="Standard"/>
    <w:link w:val="SprechblasentextZchn"/>
    <w:uiPriority w:val="99"/>
    <w:semiHidden/>
    <w:unhideWhenUsed/>
    <w:rsid w:val="00DB1B3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1B38"/>
    <w:rPr>
      <w:rFonts w:ascii="Tahoma" w:hAnsi="Tahoma" w:cs="Tahoma"/>
      <w:sz w:val="16"/>
      <w:szCs w:val="16"/>
    </w:rPr>
  </w:style>
  <w:style w:type="character" w:customStyle="1" w:styleId="berschrift3Zchn">
    <w:name w:val="Überschrift 3 Zchn"/>
    <w:basedOn w:val="Absatz-Standardschriftart"/>
    <w:link w:val="berschrift3"/>
    <w:uiPriority w:val="9"/>
    <w:rsid w:val="00943EB8"/>
    <w:rPr>
      <w:rFonts w:asciiTheme="majorHAnsi" w:eastAsiaTheme="majorEastAsia" w:hAnsiTheme="majorHAnsi" w:cstheme="majorBidi"/>
      <w:color w:val="243F60" w:themeColor="accent1" w:themeShade="7F"/>
      <w:sz w:val="24"/>
      <w:szCs w:val="24"/>
    </w:rPr>
  </w:style>
  <w:style w:type="table" w:styleId="Tabellenraster">
    <w:name w:val="Table Grid"/>
    <w:basedOn w:val="NormaleTabelle"/>
    <w:uiPriority w:val="59"/>
    <w:rsid w:val="00943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943E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el">
    <w:name w:val="Title"/>
    <w:basedOn w:val="Standard"/>
    <w:next w:val="Standard"/>
    <w:link w:val="TitelZchn"/>
    <w:uiPriority w:val="10"/>
    <w:qFormat/>
    <w:rsid w:val="00F256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56E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43145">
      <w:bodyDiv w:val="1"/>
      <w:marLeft w:val="0"/>
      <w:marRight w:val="0"/>
      <w:marTop w:val="0"/>
      <w:marBottom w:val="0"/>
      <w:divBdr>
        <w:top w:val="none" w:sz="0" w:space="0" w:color="auto"/>
        <w:left w:val="none" w:sz="0" w:space="0" w:color="auto"/>
        <w:bottom w:val="none" w:sz="0" w:space="0" w:color="auto"/>
        <w:right w:val="none" w:sz="0" w:space="0" w:color="auto"/>
      </w:divBdr>
    </w:div>
    <w:div w:id="201375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2886</Characters>
  <Application>Microsoft Office Word</Application>
  <DocSecurity>0</DocSecurity>
  <Lines>75</Lines>
  <Paragraphs>33</Paragraphs>
  <ScaleCrop>false</ScaleCrop>
  <HeadingPairs>
    <vt:vector size="2" baseType="variant">
      <vt:variant>
        <vt:lpstr>Titel</vt:lpstr>
      </vt:variant>
      <vt:variant>
        <vt:i4>1</vt:i4>
      </vt:variant>
    </vt:vector>
  </HeadingPairs>
  <TitlesOfParts>
    <vt:vector size="1" baseType="lpstr">
      <vt:lpstr>Aktuelle Briefvorlage</vt:lpstr>
    </vt:vector>
  </TitlesOfParts>
  <Company>Hewlett-Packard Company</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Aktuelle Briefvorlage</dc:title>
  <dc:creator>Schäffe</dc:creator>
  <cp:lastModifiedBy>Jan Klein</cp:lastModifiedBy>
  <cp:revision>12</cp:revision>
  <cp:lastPrinted>2025-12-10T10:42:00Z</cp:lastPrinted>
  <dcterms:created xsi:type="dcterms:W3CDTF">2025-12-10T11:03:00Z</dcterms:created>
  <dcterms:modified xsi:type="dcterms:W3CDTF">2026-01-21T12:02:00Z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280710-1564-42b6-983b-5cebee6e2358_Enabled">
    <vt:lpwstr>true</vt:lpwstr>
  </property>
  <property fmtid="{D5CDD505-2E9C-101B-9397-08002B2CF9AE}" pid="3" name="MSIP_Label_7d280710-1564-42b6-983b-5cebee6e2358_SetDate">
    <vt:lpwstr>2023-04-27T06:32:08Z</vt:lpwstr>
  </property>
  <property fmtid="{D5CDD505-2E9C-101B-9397-08002B2CF9AE}" pid="4" name="MSIP_Label_7d280710-1564-42b6-983b-5cebee6e2358_Method">
    <vt:lpwstr>Privileged</vt:lpwstr>
  </property>
  <property fmtid="{D5CDD505-2E9C-101B-9397-08002B2CF9AE}" pid="5" name="MSIP_Label_7d280710-1564-42b6-983b-5cebee6e2358_Name">
    <vt:lpwstr>Public</vt:lpwstr>
  </property>
  <property fmtid="{D5CDD505-2E9C-101B-9397-08002B2CF9AE}" pid="6" name="MSIP_Label_7d280710-1564-42b6-983b-5cebee6e2358_SiteId">
    <vt:lpwstr>e8d897a8-f400-4625-858a-6f3ae627542b</vt:lpwstr>
  </property>
  <property fmtid="{D5CDD505-2E9C-101B-9397-08002B2CF9AE}" pid="7" name="MSIP_Label_7d280710-1564-42b6-983b-5cebee6e2358_ActionId">
    <vt:lpwstr>4959ff97-6eae-486d-abd0-e2787fbf0517</vt:lpwstr>
  </property>
  <property fmtid="{D5CDD505-2E9C-101B-9397-08002B2CF9AE}" pid="8" name="MSIP_Label_7d280710-1564-42b6-983b-5cebee6e2358_ContentBits">
    <vt:lpwstr>0</vt:lpwstr>
  </property>
</Properties>
</file>