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77680" w14:textId="77777777" w:rsidR="00137E3C" w:rsidRDefault="00137E3C" w:rsidP="00137E3C">
      <w:pPr>
        <w:spacing w:before="100" w:beforeAutospacing="1" w:after="100" w:afterAutospacing="1"/>
        <w:rPr>
          <w:b/>
          <w:bCs/>
          <w:sz w:val="24"/>
          <w:szCs w:val="24"/>
        </w:rPr>
      </w:pPr>
    </w:p>
    <w:p w14:paraId="598F904C" w14:textId="0982C049" w:rsidR="00137E3C" w:rsidRPr="00137E3C" w:rsidRDefault="00137E3C" w:rsidP="00137E3C">
      <w:pPr>
        <w:spacing w:before="100" w:beforeAutospacing="1" w:after="100" w:afterAutospacing="1"/>
        <w:rPr>
          <w:sz w:val="24"/>
          <w:szCs w:val="24"/>
        </w:rPr>
      </w:pPr>
      <w:r w:rsidRPr="00137E3C">
        <w:rPr>
          <w:b/>
          <w:bCs/>
          <w:sz w:val="24"/>
          <w:szCs w:val="24"/>
        </w:rPr>
        <w:t>Muster-Schutzkonzept zur Prävention von Kindeswohlgefährdung</w:t>
      </w:r>
    </w:p>
    <w:p w14:paraId="739F9038" w14:textId="77777777" w:rsidR="00137E3C" w:rsidRPr="00137E3C" w:rsidRDefault="00137E3C" w:rsidP="00137E3C">
      <w:pPr>
        <w:spacing w:before="100" w:beforeAutospacing="1" w:after="100" w:afterAutospacing="1"/>
        <w:rPr>
          <w:sz w:val="24"/>
          <w:szCs w:val="24"/>
        </w:rPr>
      </w:pPr>
      <w:r w:rsidRPr="00137E3C">
        <w:rPr>
          <w:b/>
          <w:bCs/>
          <w:sz w:val="24"/>
          <w:szCs w:val="24"/>
        </w:rPr>
        <w:t>Freiwillige Feuerwehr [Name der Ortsteilwehr im Kreis Ostholstein]</w:t>
      </w:r>
      <w:r w:rsidRPr="00137E3C">
        <w:rPr>
          <w:sz w:val="24"/>
          <w:szCs w:val="24"/>
        </w:rPr>
        <w:t xml:space="preserve"> </w:t>
      </w:r>
      <w:r w:rsidRPr="00137E3C">
        <w:rPr>
          <w:b/>
          <w:bCs/>
          <w:sz w:val="24"/>
          <w:szCs w:val="24"/>
        </w:rPr>
        <w:t>– Kinder- und Jugendfeuerwehr –</w:t>
      </w:r>
    </w:p>
    <w:p w14:paraId="4B6CA1AA" w14:textId="77777777" w:rsidR="00137E3C" w:rsidRPr="00137E3C" w:rsidRDefault="00137E3C" w:rsidP="00137E3C">
      <w:pPr>
        <w:spacing w:before="100" w:beforeAutospacing="1" w:after="100" w:afterAutospacing="1"/>
        <w:rPr>
          <w:sz w:val="24"/>
          <w:szCs w:val="24"/>
        </w:rPr>
      </w:pPr>
      <w:r w:rsidRPr="00137E3C">
        <w:rPr>
          <w:b/>
          <w:bCs/>
          <w:sz w:val="24"/>
          <w:szCs w:val="24"/>
        </w:rPr>
        <w:t>1. Einleitung und Grundhaltung</w:t>
      </w:r>
    </w:p>
    <w:p w14:paraId="2182D133" w14:textId="77777777" w:rsidR="00137E3C" w:rsidRPr="00137E3C" w:rsidRDefault="00137E3C" w:rsidP="00137E3C">
      <w:pPr>
        <w:spacing w:before="100" w:beforeAutospacing="1" w:after="100" w:afterAutospacing="1"/>
        <w:rPr>
          <w:sz w:val="24"/>
          <w:szCs w:val="24"/>
        </w:rPr>
      </w:pPr>
      <w:r w:rsidRPr="00137E3C">
        <w:rPr>
          <w:sz w:val="24"/>
          <w:szCs w:val="24"/>
        </w:rPr>
        <w:t>Die Arbeit in der Kinder- und Jugendfeuerwehr basiert auf Vertrauen und Verantwortung. Kinder und Jugendliche haben ein Recht auf Schutz vor Vernachlässigung, Gewalt, Misshandlung und Missbrauch. Unsere Grundsätze lauten:</w:t>
      </w:r>
    </w:p>
    <w:p w14:paraId="32A04E38" w14:textId="77777777" w:rsidR="00137E3C" w:rsidRPr="00137E3C" w:rsidRDefault="00137E3C" w:rsidP="00137E3C">
      <w:pPr>
        <w:numPr>
          <w:ilvl w:val="0"/>
          <w:numId w:val="28"/>
        </w:numPr>
        <w:spacing w:before="100" w:beforeAutospacing="1" w:after="100" w:afterAutospacing="1"/>
        <w:rPr>
          <w:sz w:val="24"/>
          <w:szCs w:val="24"/>
        </w:rPr>
      </w:pPr>
      <w:r w:rsidRPr="00137E3C">
        <w:rPr>
          <w:sz w:val="24"/>
          <w:szCs w:val="24"/>
        </w:rPr>
        <w:t>Wir übernehmen Verantwortung für das Wohl der uns anvertrauten Kinder und Jugendlichen.</w:t>
      </w:r>
    </w:p>
    <w:p w14:paraId="4AE59921" w14:textId="77777777" w:rsidR="00137E3C" w:rsidRPr="00137E3C" w:rsidRDefault="00137E3C" w:rsidP="00137E3C">
      <w:pPr>
        <w:numPr>
          <w:ilvl w:val="0"/>
          <w:numId w:val="28"/>
        </w:numPr>
        <w:spacing w:before="100" w:beforeAutospacing="1" w:after="100" w:afterAutospacing="1"/>
        <w:rPr>
          <w:sz w:val="24"/>
          <w:szCs w:val="24"/>
        </w:rPr>
      </w:pPr>
      <w:r w:rsidRPr="00137E3C">
        <w:rPr>
          <w:sz w:val="24"/>
          <w:szCs w:val="24"/>
        </w:rPr>
        <w:t>Wir stellen das Kindeswohl in den Mittelpunkt unseres Schutz- und Erziehungsauftrages.</w:t>
      </w:r>
    </w:p>
    <w:p w14:paraId="65305835" w14:textId="77777777" w:rsidR="00137E3C" w:rsidRPr="00137E3C" w:rsidRDefault="00137E3C" w:rsidP="00137E3C">
      <w:pPr>
        <w:numPr>
          <w:ilvl w:val="0"/>
          <w:numId w:val="28"/>
        </w:numPr>
        <w:spacing w:before="100" w:beforeAutospacing="1" w:after="100" w:afterAutospacing="1"/>
        <w:rPr>
          <w:sz w:val="24"/>
          <w:szCs w:val="24"/>
        </w:rPr>
      </w:pPr>
      <w:r w:rsidRPr="00137E3C">
        <w:rPr>
          <w:sz w:val="24"/>
          <w:szCs w:val="24"/>
        </w:rPr>
        <w:t>Es gilt „Null Toleranz“ bei konkreten Verdachtsfällen.</w:t>
      </w:r>
    </w:p>
    <w:p w14:paraId="0AB4E590" w14:textId="77777777" w:rsidR="00137E3C" w:rsidRPr="00137E3C" w:rsidRDefault="00137E3C" w:rsidP="00137E3C">
      <w:pPr>
        <w:spacing w:before="100" w:beforeAutospacing="1" w:after="100" w:afterAutospacing="1"/>
        <w:rPr>
          <w:sz w:val="24"/>
          <w:szCs w:val="24"/>
        </w:rPr>
      </w:pPr>
      <w:r w:rsidRPr="00137E3C">
        <w:rPr>
          <w:b/>
          <w:bCs/>
          <w:sz w:val="24"/>
          <w:szCs w:val="24"/>
        </w:rPr>
        <w:t>2. Prävention und Ziele</w:t>
      </w:r>
    </w:p>
    <w:p w14:paraId="58D785E6" w14:textId="77777777" w:rsidR="00137E3C" w:rsidRPr="00137E3C" w:rsidRDefault="00137E3C" w:rsidP="00137E3C">
      <w:pPr>
        <w:spacing w:before="100" w:beforeAutospacing="1" w:after="100" w:afterAutospacing="1"/>
        <w:rPr>
          <w:sz w:val="24"/>
          <w:szCs w:val="24"/>
        </w:rPr>
      </w:pPr>
      <w:r w:rsidRPr="00137E3C">
        <w:rPr>
          <w:sz w:val="24"/>
          <w:szCs w:val="24"/>
        </w:rPr>
        <w:t>Unser Ziel ist es, Kinder und Jugendliche stark zu machen. Dies erreichen wir durch:</w:t>
      </w:r>
    </w:p>
    <w:p w14:paraId="5F38B86C" w14:textId="77777777" w:rsidR="00137E3C" w:rsidRPr="00137E3C" w:rsidRDefault="00137E3C" w:rsidP="00137E3C">
      <w:pPr>
        <w:numPr>
          <w:ilvl w:val="0"/>
          <w:numId w:val="29"/>
        </w:numPr>
        <w:spacing w:before="100" w:beforeAutospacing="1" w:after="100" w:afterAutospacing="1"/>
        <w:rPr>
          <w:sz w:val="24"/>
          <w:szCs w:val="24"/>
        </w:rPr>
      </w:pPr>
      <w:r w:rsidRPr="00137E3C">
        <w:rPr>
          <w:sz w:val="24"/>
          <w:szCs w:val="24"/>
        </w:rPr>
        <w:t>Stärkung des Selbstvertrauens und Förderung der Selbstständigkeit.</w:t>
      </w:r>
    </w:p>
    <w:p w14:paraId="1E07E858" w14:textId="77777777" w:rsidR="00137E3C" w:rsidRPr="00137E3C" w:rsidRDefault="00137E3C" w:rsidP="00137E3C">
      <w:pPr>
        <w:numPr>
          <w:ilvl w:val="0"/>
          <w:numId w:val="29"/>
        </w:numPr>
        <w:spacing w:before="100" w:beforeAutospacing="1" w:after="100" w:afterAutospacing="1"/>
        <w:rPr>
          <w:sz w:val="24"/>
          <w:szCs w:val="24"/>
        </w:rPr>
      </w:pPr>
      <w:r w:rsidRPr="00137E3C">
        <w:rPr>
          <w:sz w:val="24"/>
          <w:szCs w:val="24"/>
        </w:rPr>
        <w:t xml:space="preserve">Aufklärung, damit Kinder </w:t>
      </w:r>
      <w:proofErr w:type="spellStart"/>
      <w:r w:rsidRPr="00137E3C">
        <w:rPr>
          <w:sz w:val="24"/>
          <w:szCs w:val="24"/>
        </w:rPr>
        <w:t>Übergriffssituationen</w:t>
      </w:r>
      <w:proofErr w:type="spellEnd"/>
      <w:r w:rsidRPr="00137E3C">
        <w:rPr>
          <w:sz w:val="24"/>
          <w:szCs w:val="24"/>
        </w:rPr>
        <w:t xml:space="preserve"> erkennen und „Nein!“ sagen können.</w:t>
      </w:r>
    </w:p>
    <w:p w14:paraId="30693B08" w14:textId="77777777" w:rsidR="00137E3C" w:rsidRPr="00137E3C" w:rsidRDefault="00137E3C" w:rsidP="00137E3C">
      <w:pPr>
        <w:numPr>
          <w:ilvl w:val="0"/>
          <w:numId w:val="29"/>
        </w:numPr>
        <w:spacing w:before="100" w:beforeAutospacing="1" w:after="100" w:afterAutospacing="1"/>
        <w:rPr>
          <w:sz w:val="24"/>
          <w:szCs w:val="24"/>
        </w:rPr>
      </w:pPr>
      <w:r w:rsidRPr="00137E3C">
        <w:rPr>
          <w:sz w:val="24"/>
          <w:szCs w:val="24"/>
        </w:rPr>
        <w:t>Schaffung einer Atmosphäre von Respekt und gegenseitiger Wertschätzung.</w:t>
      </w:r>
    </w:p>
    <w:p w14:paraId="500A6B2F" w14:textId="77777777" w:rsidR="00137E3C" w:rsidRPr="00137E3C" w:rsidRDefault="00137E3C" w:rsidP="00137E3C">
      <w:pPr>
        <w:spacing w:before="100" w:beforeAutospacing="1" w:after="100" w:afterAutospacing="1"/>
        <w:rPr>
          <w:sz w:val="24"/>
          <w:szCs w:val="24"/>
        </w:rPr>
      </w:pPr>
      <w:r w:rsidRPr="00137E3C">
        <w:rPr>
          <w:b/>
          <w:bCs/>
          <w:sz w:val="24"/>
          <w:szCs w:val="24"/>
        </w:rPr>
        <w:t>3. Verhaltenskodex für Betreuerinnen und Betreuer</w:t>
      </w:r>
    </w:p>
    <w:p w14:paraId="3ABEDCA4" w14:textId="77777777" w:rsidR="00137E3C" w:rsidRPr="00137E3C" w:rsidRDefault="00137E3C" w:rsidP="00137E3C">
      <w:pPr>
        <w:spacing w:before="100" w:beforeAutospacing="1" w:after="100" w:afterAutospacing="1"/>
        <w:rPr>
          <w:sz w:val="24"/>
          <w:szCs w:val="24"/>
        </w:rPr>
      </w:pPr>
      <w:r w:rsidRPr="00137E3C">
        <w:rPr>
          <w:sz w:val="24"/>
          <w:szCs w:val="24"/>
        </w:rPr>
        <w:t>Alle in der Jugendarbeit tätigen Personen verpflichten sich zur Einhaltung folgender Regeln (basierend auf der Selbstverpflichtungserklärung):</w:t>
      </w:r>
    </w:p>
    <w:p w14:paraId="47234F01" w14:textId="77777777" w:rsidR="00137E3C" w:rsidRPr="00137E3C" w:rsidRDefault="00137E3C" w:rsidP="00137E3C">
      <w:pPr>
        <w:numPr>
          <w:ilvl w:val="0"/>
          <w:numId w:val="30"/>
        </w:numPr>
        <w:spacing w:before="100" w:beforeAutospacing="1" w:after="100" w:afterAutospacing="1"/>
        <w:rPr>
          <w:sz w:val="24"/>
          <w:szCs w:val="24"/>
        </w:rPr>
      </w:pPr>
      <w:r w:rsidRPr="00137E3C">
        <w:rPr>
          <w:b/>
          <w:bCs/>
          <w:sz w:val="24"/>
          <w:szCs w:val="24"/>
        </w:rPr>
        <w:t>Körperkontakt:</w:t>
      </w:r>
      <w:r w:rsidRPr="00137E3C">
        <w:rPr>
          <w:sz w:val="24"/>
          <w:szCs w:val="24"/>
        </w:rPr>
        <w:t xml:space="preserve"> In der Feuerwehrarbeit (z.B. bei Übungen, Zeltlagern) ist Körperkontakt oft unvermeidbar. Dieser darf jedoch niemals das individuelle Grenzempfinden verletzen und muss pädagogisch begründbar sein.</w:t>
      </w:r>
    </w:p>
    <w:p w14:paraId="309AA185" w14:textId="77777777" w:rsidR="00137E3C" w:rsidRPr="00137E3C" w:rsidRDefault="00137E3C" w:rsidP="00137E3C">
      <w:pPr>
        <w:numPr>
          <w:ilvl w:val="0"/>
          <w:numId w:val="30"/>
        </w:numPr>
        <w:spacing w:before="100" w:beforeAutospacing="1" w:after="100" w:afterAutospacing="1"/>
        <w:rPr>
          <w:sz w:val="24"/>
          <w:szCs w:val="24"/>
        </w:rPr>
      </w:pPr>
      <w:r w:rsidRPr="00137E3C">
        <w:rPr>
          <w:b/>
          <w:bCs/>
          <w:sz w:val="24"/>
          <w:szCs w:val="24"/>
        </w:rPr>
        <w:t>Sprache und Umgang:</w:t>
      </w:r>
      <w:r w:rsidRPr="00137E3C">
        <w:rPr>
          <w:sz w:val="24"/>
          <w:szCs w:val="24"/>
        </w:rPr>
        <w:t xml:space="preserve"> Wir beziehen aktiv Stellung gegen sexistisches, diskriminierendes und gewalttätiges Verhalten. Abwertendes Verhalten wird nicht toleriert.</w:t>
      </w:r>
    </w:p>
    <w:p w14:paraId="37334216" w14:textId="77777777" w:rsidR="00137E3C" w:rsidRPr="00137E3C" w:rsidRDefault="00137E3C" w:rsidP="00137E3C">
      <w:pPr>
        <w:numPr>
          <w:ilvl w:val="0"/>
          <w:numId w:val="30"/>
        </w:numPr>
        <w:spacing w:before="100" w:beforeAutospacing="1" w:after="100" w:afterAutospacing="1"/>
        <w:rPr>
          <w:sz w:val="24"/>
          <w:szCs w:val="24"/>
        </w:rPr>
      </w:pPr>
      <w:r w:rsidRPr="00137E3C">
        <w:rPr>
          <w:b/>
          <w:bCs/>
          <w:sz w:val="24"/>
          <w:szCs w:val="24"/>
        </w:rPr>
        <w:t>Rolle als Vorbild:</w:t>
      </w:r>
      <w:r w:rsidRPr="00137E3C">
        <w:rPr>
          <w:sz w:val="24"/>
          <w:szCs w:val="24"/>
        </w:rPr>
        <w:t xml:space="preserve"> Wir nutzen unsere Rolle als Vertrauensperson niemals zum Schaden der Kinder aus. Eigene Ambitionen sind sekundär.</w:t>
      </w:r>
    </w:p>
    <w:p w14:paraId="447B0681" w14:textId="77777777" w:rsidR="00137E3C" w:rsidRDefault="00137E3C" w:rsidP="00137E3C">
      <w:pPr>
        <w:numPr>
          <w:ilvl w:val="0"/>
          <w:numId w:val="30"/>
        </w:numPr>
        <w:spacing w:before="100" w:beforeAutospacing="1" w:after="100" w:afterAutospacing="1"/>
        <w:rPr>
          <w:sz w:val="24"/>
          <w:szCs w:val="24"/>
        </w:rPr>
      </w:pPr>
      <w:r w:rsidRPr="00137E3C">
        <w:rPr>
          <w:b/>
          <w:bCs/>
          <w:sz w:val="24"/>
          <w:szCs w:val="24"/>
        </w:rPr>
        <w:t>Vier-Augen-Prinzip:</w:t>
      </w:r>
      <w:r w:rsidRPr="00137E3C">
        <w:rPr>
          <w:sz w:val="24"/>
          <w:szCs w:val="24"/>
        </w:rPr>
        <w:t xml:space="preserve"> Keine Einzelgespräche oder Situationen in geschlossenen Räumen mit einem Kind allein. Bei Verdachtsmomenten wird immer eine zweite Führungskraft hinzugezogen.</w:t>
      </w:r>
    </w:p>
    <w:p w14:paraId="61367E28" w14:textId="77777777" w:rsidR="00137E3C" w:rsidRPr="00137E3C" w:rsidRDefault="00137E3C" w:rsidP="00137E3C">
      <w:pPr>
        <w:spacing w:before="100" w:beforeAutospacing="1" w:after="100" w:afterAutospacing="1"/>
        <w:rPr>
          <w:sz w:val="24"/>
          <w:szCs w:val="24"/>
        </w:rPr>
      </w:pPr>
    </w:p>
    <w:p w14:paraId="3EB56BC3" w14:textId="77777777" w:rsidR="00137E3C" w:rsidRPr="00137E3C" w:rsidRDefault="00137E3C" w:rsidP="00137E3C">
      <w:pPr>
        <w:spacing w:before="100" w:beforeAutospacing="1" w:after="100" w:afterAutospacing="1"/>
        <w:rPr>
          <w:sz w:val="24"/>
          <w:szCs w:val="24"/>
        </w:rPr>
      </w:pPr>
      <w:r w:rsidRPr="00137E3C">
        <w:rPr>
          <w:b/>
          <w:bCs/>
          <w:sz w:val="24"/>
          <w:szCs w:val="24"/>
        </w:rPr>
        <w:lastRenderedPageBreak/>
        <w:t>4. Eignung des Personals (Führungszeugnis)</w:t>
      </w:r>
    </w:p>
    <w:p w14:paraId="50F3FD11" w14:textId="77777777" w:rsidR="00137E3C" w:rsidRPr="00137E3C" w:rsidRDefault="00137E3C" w:rsidP="00137E3C">
      <w:pPr>
        <w:spacing w:before="100" w:beforeAutospacing="1" w:after="100" w:afterAutospacing="1"/>
        <w:rPr>
          <w:sz w:val="24"/>
          <w:szCs w:val="24"/>
        </w:rPr>
      </w:pPr>
      <w:r w:rsidRPr="00137E3C">
        <w:rPr>
          <w:sz w:val="24"/>
          <w:szCs w:val="24"/>
        </w:rPr>
        <w:t>Um Gefahren abzuwehren, gelten folgende Vorgaben gemäß § 72a SGB VIII:</w:t>
      </w:r>
    </w:p>
    <w:p w14:paraId="3B405E3A" w14:textId="77777777" w:rsidR="00137E3C" w:rsidRPr="00137E3C" w:rsidRDefault="00137E3C" w:rsidP="00137E3C">
      <w:pPr>
        <w:numPr>
          <w:ilvl w:val="0"/>
          <w:numId w:val="31"/>
        </w:numPr>
        <w:spacing w:before="100" w:beforeAutospacing="1" w:after="100" w:afterAutospacing="1"/>
        <w:rPr>
          <w:sz w:val="24"/>
          <w:szCs w:val="24"/>
        </w:rPr>
      </w:pPr>
      <w:r w:rsidRPr="00137E3C">
        <w:rPr>
          <w:b/>
          <w:bCs/>
          <w:sz w:val="24"/>
          <w:szCs w:val="24"/>
        </w:rPr>
        <w:t>Erweitertes Führungszeugnis:</w:t>
      </w:r>
      <w:r w:rsidRPr="00137E3C">
        <w:rPr>
          <w:sz w:val="24"/>
          <w:szCs w:val="24"/>
        </w:rPr>
        <w:t xml:space="preserve"> Ehrenamtliche Helfer, die regelmäßigen Kontakt zu Minderjährigen haben, müssen ein erweitertes Führungszeugnis (§ 30a BZRG) vorlegen.</w:t>
      </w:r>
    </w:p>
    <w:p w14:paraId="2F6BA3E0" w14:textId="77777777" w:rsidR="00137E3C" w:rsidRPr="00137E3C" w:rsidRDefault="00137E3C" w:rsidP="00137E3C">
      <w:pPr>
        <w:numPr>
          <w:ilvl w:val="0"/>
          <w:numId w:val="31"/>
        </w:numPr>
        <w:spacing w:before="100" w:beforeAutospacing="1" w:after="100" w:afterAutospacing="1"/>
        <w:rPr>
          <w:sz w:val="24"/>
          <w:szCs w:val="24"/>
        </w:rPr>
      </w:pPr>
      <w:r w:rsidRPr="00137E3C">
        <w:rPr>
          <w:b/>
          <w:bCs/>
          <w:sz w:val="24"/>
          <w:szCs w:val="24"/>
        </w:rPr>
        <w:t>Kostenfreiheit:</w:t>
      </w:r>
      <w:r w:rsidRPr="00137E3C">
        <w:rPr>
          <w:sz w:val="24"/>
          <w:szCs w:val="24"/>
        </w:rPr>
        <w:t xml:space="preserve"> Die Beantragung ist für Ehrenamtliche der Feuerwehr kostenfrei, wenn eine entsprechende Bescheinigung der Feuerwehr beigefügt wird.</w:t>
      </w:r>
    </w:p>
    <w:p w14:paraId="4F7A82D2" w14:textId="77777777" w:rsidR="00137E3C" w:rsidRPr="00137E3C" w:rsidRDefault="00137E3C" w:rsidP="00137E3C">
      <w:pPr>
        <w:numPr>
          <w:ilvl w:val="0"/>
          <w:numId w:val="31"/>
        </w:numPr>
        <w:spacing w:before="100" w:beforeAutospacing="1" w:after="100" w:afterAutospacing="1"/>
        <w:rPr>
          <w:sz w:val="24"/>
          <w:szCs w:val="24"/>
        </w:rPr>
      </w:pPr>
      <w:r w:rsidRPr="00137E3C">
        <w:rPr>
          <w:b/>
          <w:bCs/>
          <w:sz w:val="24"/>
          <w:szCs w:val="24"/>
        </w:rPr>
        <w:t>Selbstverpflichtung:</w:t>
      </w:r>
      <w:r w:rsidRPr="00137E3C">
        <w:rPr>
          <w:sz w:val="24"/>
          <w:szCs w:val="24"/>
        </w:rPr>
        <w:t xml:space="preserve"> Alle Betreuer unterzeichnen zusätzlich eine Selbstverpflichtungserklärung (Ehrenkodex).</w:t>
      </w:r>
    </w:p>
    <w:p w14:paraId="29F97FD7" w14:textId="77777777" w:rsidR="00137E3C" w:rsidRPr="00137E3C" w:rsidRDefault="00137E3C" w:rsidP="00137E3C">
      <w:pPr>
        <w:spacing w:before="100" w:beforeAutospacing="1" w:after="100" w:afterAutospacing="1"/>
        <w:rPr>
          <w:sz w:val="24"/>
          <w:szCs w:val="24"/>
        </w:rPr>
      </w:pPr>
      <w:r w:rsidRPr="00137E3C">
        <w:rPr>
          <w:b/>
          <w:bCs/>
          <w:sz w:val="24"/>
          <w:szCs w:val="24"/>
        </w:rPr>
        <w:t>5. Handlungsleitfaden bei Verdachtsfällen</w:t>
      </w:r>
    </w:p>
    <w:p w14:paraId="63AA34DE" w14:textId="77777777" w:rsidR="00137E3C" w:rsidRPr="00137E3C" w:rsidRDefault="00137E3C" w:rsidP="00137E3C">
      <w:pPr>
        <w:spacing w:before="100" w:beforeAutospacing="1" w:after="100" w:afterAutospacing="1"/>
        <w:rPr>
          <w:sz w:val="24"/>
          <w:szCs w:val="24"/>
        </w:rPr>
      </w:pPr>
      <w:r w:rsidRPr="00137E3C">
        <w:rPr>
          <w:sz w:val="24"/>
          <w:szCs w:val="24"/>
        </w:rPr>
        <w:t>Sollten Anhaltspunkte für eine Kindeswohlgefährdung (Vernachlässigung, Misshandlung, sexueller Missbrauch) vorliegen, ist folgender Ablauf einzuhalten:</w:t>
      </w:r>
    </w:p>
    <w:p w14:paraId="13BB19B8" w14:textId="77777777" w:rsidR="00137E3C" w:rsidRPr="00137E3C" w:rsidRDefault="00137E3C" w:rsidP="00137E3C">
      <w:pPr>
        <w:numPr>
          <w:ilvl w:val="0"/>
          <w:numId w:val="32"/>
        </w:numPr>
        <w:spacing w:before="100" w:beforeAutospacing="1" w:after="100" w:afterAutospacing="1"/>
        <w:rPr>
          <w:sz w:val="24"/>
          <w:szCs w:val="24"/>
        </w:rPr>
      </w:pPr>
      <w:r w:rsidRPr="00137E3C">
        <w:rPr>
          <w:b/>
          <w:bCs/>
          <w:sz w:val="24"/>
          <w:szCs w:val="24"/>
        </w:rPr>
        <w:t>Wahrnehmen:</w:t>
      </w:r>
      <w:r w:rsidRPr="00137E3C">
        <w:rPr>
          <w:sz w:val="24"/>
          <w:szCs w:val="24"/>
        </w:rPr>
        <w:t xml:space="preserve"> Beobachtungen ernst nehmen, aber Ruhe bewahren.</w:t>
      </w:r>
    </w:p>
    <w:p w14:paraId="0BD65EFF" w14:textId="77777777" w:rsidR="00137E3C" w:rsidRPr="00137E3C" w:rsidRDefault="00137E3C" w:rsidP="00137E3C">
      <w:pPr>
        <w:numPr>
          <w:ilvl w:val="0"/>
          <w:numId w:val="32"/>
        </w:numPr>
        <w:spacing w:before="100" w:beforeAutospacing="1" w:after="100" w:afterAutospacing="1"/>
        <w:rPr>
          <w:sz w:val="24"/>
          <w:szCs w:val="24"/>
        </w:rPr>
      </w:pPr>
      <w:r w:rsidRPr="00137E3C">
        <w:rPr>
          <w:b/>
          <w:bCs/>
          <w:sz w:val="24"/>
          <w:szCs w:val="24"/>
        </w:rPr>
        <w:t>Kommunizieren:</w:t>
      </w:r>
      <w:r w:rsidRPr="00137E3C">
        <w:rPr>
          <w:sz w:val="24"/>
          <w:szCs w:val="24"/>
        </w:rPr>
        <w:t xml:space="preserve"> Sofortige Information an die Wehrführung (4-Augen-Prinzip). Keine </w:t>
      </w:r>
      <w:proofErr w:type="gramStart"/>
      <w:r w:rsidRPr="00137E3C">
        <w:rPr>
          <w:sz w:val="24"/>
          <w:szCs w:val="24"/>
        </w:rPr>
        <w:t>Alleingänge!.</w:t>
      </w:r>
      <w:proofErr w:type="gramEnd"/>
    </w:p>
    <w:p w14:paraId="3A070420" w14:textId="77777777" w:rsidR="00137E3C" w:rsidRPr="00137E3C" w:rsidRDefault="00137E3C" w:rsidP="00137E3C">
      <w:pPr>
        <w:numPr>
          <w:ilvl w:val="0"/>
          <w:numId w:val="32"/>
        </w:numPr>
        <w:spacing w:before="100" w:beforeAutospacing="1" w:after="100" w:afterAutospacing="1"/>
        <w:rPr>
          <w:sz w:val="24"/>
          <w:szCs w:val="24"/>
        </w:rPr>
      </w:pPr>
      <w:r w:rsidRPr="00137E3C">
        <w:rPr>
          <w:b/>
          <w:bCs/>
          <w:sz w:val="24"/>
          <w:szCs w:val="24"/>
        </w:rPr>
        <w:t>Dokumentieren:</w:t>
      </w:r>
      <w:r w:rsidRPr="00137E3C">
        <w:rPr>
          <w:sz w:val="24"/>
          <w:szCs w:val="24"/>
        </w:rPr>
        <w:t xml:space="preserve"> Schriftliches Festhalten der Beobachtungen und Absprachen.</w:t>
      </w:r>
    </w:p>
    <w:p w14:paraId="3A360EE6" w14:textId="77777777" w:rsidR="00137E3C" w:rsidRPr="00137E3C" w:rsidRDefault="00137E3C" w:rsidP="00137E3C">
      <w:pPr>
        <w:numPr>
          <w:ilvl w:val="0"/>
          <w:numId w:val="32"/>
        </w:numPr>
        <w:spacing w:before="100" w:beforeAutospacing="1" w:after="100" w:afterAutospacing="1"/>
        <w:rPr>
          <w:sz w:val="24"/>
          <w:szCs w:val="24"/>
        </w:rPr>
      </w:pPr>
      <w:r w:rsidRPr="00137E3C">
        <w:rPr>
          <w:b/>
          <w:bCs/>
          <w:sz w:val="24"/>
          <w:szCs w:val="24"/>
        </w:rPr>
        <w:t>Melden:</w:t>
      </w:r>
      <w:r w:rsidRPr="00137E3C">
        <w:rPr>
          <w:sz w:val="24"/>
          <w:szCs w:val="24"/>
        </w:rPr>
        <w:t xml:space="preserve"> Bei gewichtigen Anhaltspunkten ist das zuständige Jugendamt einzubeziehen.</w:t>
      </w:r>
    </w:p>
    <w:p w14:paraId="46E66E23" w14:textId="77777777" w:rsidR="00137E3C" w:rsidRPr="00137E3C" w:rsidRDefault="00137E3C" w:rsidP="00137E3C">
      <w:pPr>
        <w:numPr>
          <w:ilvl w:val="1"/>
          <w:numId w:val="32"/>
        </w:numPr>
        <w:spacing w:before="100" w:beforeAutospacing="1" w:after="100" w:afterAutospacing="1"/>
        <w:rPr>
          <w:sz w:val="24"/>
          <w:szCs w:val="24"/>
        </w:rPr>
      </w:pPr>
      <w:r w:rsidRPr="00137E3C">
        <w:rPr>
          <w:i/>
          <w:iCs/>
          <w:sz w:val="24"/>
          <w:szCs w:val="24"/>
        </w:rPr>
        <w:t>Hier Kontaktdaten für Ostholstein einfügen:</w:t>
      </w:r>
    </w:p>
    <w:p w14:paraId="111C13BA" w14:textId="77777777" w:rsidR="00137E3C" w:rsidRPr="00137E3C" w:rsidRDefault="00137E3C" w:rsidP="00137E3C">
      <w:pPr>
        <w:numPr>
          <w:ilvl w:val="1"/>
          <w:numId w:val="32"/>
        </w:numPr>
        <w:spacing w:before="100" w:beforeAutospacing="1" w:after="100" w:afterAutospacing="1"/>
        <w:rPr>
          <w:sz w:val="24"/>
          <w:szCs w:val="24"/>
        </w:rPr>
      </w:pPr>
      <w:r w:rsidRPr="00137E3C">
        <w:rPr>
          <w:b/>
          <w:bCs/>
          <w:sz w:val="24"/>
          <w:szCs w:val="24"/>
        </w:rPr>
        <w:t>Allgemeiner Sozialer Dienst (ASD) Kreis Ostholstein:</w:t>
      </w:r>
      <w:r w:rsidRPr="00137E3C">
        <w:rPr>
          <w:sz w:val="24"/>
          <w:szCs w:val="24"/>
        </w:rPr>
        <w:t xml:space="preserve"> [Telefonnummer ergänzen]</w:t>
      </w:r>
    </w:p>
    <w:p w14:paraId="7D2D8655" w14:textId="77777777" w:rsidR="00137E3C" w:rsidRPr="00137E3C" w:rsidRDefault="00137E3C" w:rsidP="00137E3C">
      <w:pPr>
        <w:numPr>
          <w:ilvl w:val="1"/>
          <w:numId w:val="32"/>
        </w:numPr>
        <w:spacing w:before="100" w:beforeAutospacing="1" w:after="100" w:afterAutospacing="1"/>
        <w:rPr>
          <w:sz w:val="24"/>
          <w:szCs w:val="24"/>
        </w:rPr>
      </w:pPr>
      <w:r w:rsidRPr="00137E3C">
        <w:rPr>
          <w:b/>
          <w:bCs/>
          <w:sz w:val="24"/>
          <w:szCs w:val="24"/>
        </w:rPr>
        <w:t>Notdienst (außerhalb der Öffnungszeiten):</w:t>
      </w:r>
      <w:r w:rsidRPr="00137E3C">
        <w:rPr>
          <w:sz w:val="24"/>
          <w:szCs w:val="24"/>
        </w:rPr>
        <w:t xml:space="preserve"> [Leitstelle/Notrufnummer ergänzen]</w:t>
      </w:r>
    </w:p>
    <w:p w14:paraId="2F67A7FB" w14:textId="233B31A1" w:rsidR="007C4C11" w:rsidRPr="00E54EE3" w:rsidRDefault="007C4C11" w:rsidP="00E54EE3"/>
    <w:sectPr w:rsidR="007C4C11" w:rsidRPr="00E54EE3" w:rsidSect="00E0455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52" w:right="851" w:bottom="720" w:left="1418" w:header="0" w:footer="170" w:gutter="0"/>
      <w:cols w:space="72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880C6" w14:textId="77777777" w:rsidR="005F6DD9" w:rsidRDefault="005F6DD9">
      <w:r>
        <w:separator/>
      </w:r>
    </w:p>
  </w:endnote>
  <w:endnote w:type="continuationSeparator" w:id="0">
    <w:p w14:paraId="77052C51" w14:textId="77777777" w:rsidR="005F6DD9" w:rsidRDefault="005F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4712" w14:textId="77777777" w:rsidR="004012B9" w:rsidRDefault="000218E0" w:rsidP="004012B9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57A781F" wp14:editId="43F146F5">
              <wp:simplePos x="0" y="0"/>
              <wp:positionH relativeFrom="column">
                <wp:posOffset>2121535</wp:posOffset>
              </wp:positionH>
              <wp:positionV relativeFrom="paragraph">
                <wp:posOffset>8890</wp:posOffset>
              </wp:positionV>
              <wp:extent cx="2057400" cy="807720"/>
              <wp:effectExtent l="0" t="0" r="0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07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E0161" w14:textId="77777777" w:rsidR="00DB1B38" w:rsidRPr="00454E1C" w:rsidRDefault="00DB1B38" w:rsidP="00DB1B38">
                          <w:pPr>
                            <w:pStyle w:val="Defaul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54E1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Stellv. Kreisjugendfeuerwehrwart </w:t>
                          </w:r>
                        </w:p>
                        <w:p w14:paraId="3277BAD5" w14:textId="77777777" w:rsidR="00DB1B38" w:rsidRPr="00454E1C" w:rsidRDefault="00DB1B38" w:rsidP="00DB1B38">
                          <w:pPr>
                            <w:pStyle w:val="Defaul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OLM  Corwin</w:t>
                          </w:r>
                          <w:proofErr w:type="gramEnd"/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Rudnick</w:t>
                          </w:r>
                        </w:p>
                        <w:p w14:paraId="364759FE" w14:textId="77777777" w:rsidR="00DB1B38" w:rsidRPr="00454E1C" w:rsidRDefault="00DB1B38" w:rsidP="00DB1B38">
                          <w:pPr>
                            <w:pStyle w:val="Defaul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Zingster Straße 3</w:t>
                          </w:r>
                        </w:p>
                        <w:p w14:paraId="6A542C3A" w14:textId="77777777" w:rsidR="00DB1B38" w:rsidRPr="00454E1C" w:rsidRDefault="00DB1B38" w:rsidP="00DB1B38">
                          <w:pPr>
                            <w:pStyle w:val="Defaul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13357 Berlin</w:t>
                          </w:r>
                        </w:p>
                        <w:p w14:paraId="3A31ADCC" w14:textId="77777777" w:rsidR="00DB1B38" w:rsidRPr="00454E1C" w:rsidRDefault="00DB1B38" w:rsidP="00DB1B38">
                          <w:pPr>
                            <w:pStyle w:val="Defaul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Mobil 0152 / 24041012</w:t>
                          </w:r>
                        </w:p>
                        <w:p w14:paraId="1EE54733" w14:textId="77777777" w:rsidR="00DB1B38" w:rsidRPr="00454E1C" w:rsidRDefault="00DB1B38" w:rsidP="00DB1B38">
                          <w:pPr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</w:pPr>
                          <w:r w:rsidRPr="00454E1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E-Mail: 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E-Mail: corwin.rudnick@kjf-oh.de</w:t>
                          </w:r>
                        </w:p>
                        <w:p w14:paraId="5CE92C11" w14:textId="77777777" w:rsidR="004012B9" w:rsidRPr="00DB1B38" w:rsidRDefault="004012B9" w:rsidP="00DB1B3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7A781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67.05pt;margin-top:.7pt;width:162pt;height:63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" filled="f" stroked="f">
              <v:textbox>
                <w:txbxContent>
                  <w:p w14:paraId="54AE0161" w14:textId="77777777" w:rsidR="00DB1B38" w:rsidRPr="00454E1C" w:rsidRDefault="00DB1B38" w:rsidP="00DB1B38">
                    <w:pPr>
                      <w:pStyle w:val="Defaul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54E1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Stellv. Kreisjugendfeuerwehrwart </w:t>
                    </w:r>
                  </w:p>
                  <w:p w14:paraId="3277BAD5" w14:textId="77777777" w:rsidR="00DB1B38" w:rsidRPr="00454E1C" w:rsidRDefault="00DB1B38" w:rsidP="00DB1B38">
                    <w:pPr>
                      <w:pStyle w:val="Defaul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OLM  Corwin</w:t>
                    </w:r>
                    <w:proofErr w:type="gramEnd"/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Rudnick</w:t>
                    </w:r>
                  </w:p>
                  <w:p w14:paraId="364759FE" w14:textId="77777777" w:rsidR="00DB1B38" w:rsidRPr="00454E1C" w:rsidRDefault="00DB1B38" w:rsidP="00DB1B38">
                    <w:pPr>
                      <w:pStyle w:val="Defaul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Zingster Straße 3</w:t>
                    </w:r>
                  </w:p>
                  <w:p w14:paraId="6A542C3A" w14:textId="77777777" w:rsidR="00DB1B38" w:rsidRPr="00454E1C" w:rsidRDefault="00DB1B38" w:rsidP="00DB1B38">
                    <w:pPr>
                      <w:pStyle w:val="Defaul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13357 Berlin</w:t>
                    </w:r>
                  </w:p>
                  <w:p w14:paraId="3A31ADCC" w14:textId="77777777" w:rsidR="00DB1B38" w:rsidRPr="00454E1C" w:rsidRDefault="00DB1B38" w:rsidP="00DB1B38">
                    <w:pPr>
                      <w:pStyle w:val="Defaul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Mobil 0152 / 24041012</w:t>
                    </w:r>
                  </w:p>
                  <w:p w14:paraId="1EE54733" w14:textId="77777777" w:rsidR="00DB1B38" w:rsidRPr="00454E1C" w:rsidRDefault="00DB1B38" w:rsidP="00DB1B38">
                    <w:pPr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</w:pPr>
                    <w:r w:rsidRPr="00454E1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E-Mail: 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E-Mail: corwin.rudnick@kjf-oh.de</w:t>
                    </w:r>
                  </w:p>
                  <w:p w14:paraId="5CE92C11" w14:textId="77777777" w:rsidR="004012B9" w:rsidRPr="00DB1B38" w:rsidRDefault="004012B9" w:rsidP="00DB1B38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EC5CFFA" wp14:editId="1A3BF867">
              <wp:simplePos x="0" y="0"/>
              <wp:positionH relativeFrom="column">
                <wp:posOffset>-51435</wp:posOffset>
              </wp:positionH>
              <wp:positionV relativeFrom="paragraph">
                <wp:posOffset>8890</wp:posOffset>
              </wp:positionV>
              <wp:extent cx="2057400" cy="831215"/>
              <wp:effectExtent l="0" t="0" r="0" b="0"/>
              <wp:wrapNone/>
              <wp:docPr id="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31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BFD26E" w14:textId="77777777" w:rsidR="00042867" w:rsidRPr="00454E1C" w:rsidRDefault="00042867" w:rsidP="00042867">
                          <w:pPr>
                            <w:pStyle w:val="Defaul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54E1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Kreisjugendfeuerwehrwart </w:t>
                          </w:r>
                        </w:p>
                        <w:p w14:paraId="3EF89B4E" w14:textId="77777777" w:rsidR="00042867" w:rsidRPr="00454E1C" w:rsidRDefault="00042867" w:rsidP="00042867">
                          <w:pPr>
                            <w:pStyle w:val="Defaul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54E1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BM Jan Klein </w:t>
                          </w:r>
                        </w:p>
                        <w:p w14:paraId="626AD4E7" w14:textId="77777777" w:rsidR="00042867" w:rsidRPr="00454E1C" w:rsidRDefault="00B3291F" w:rsidP="00042867">
                          <w:pPr>
                            <w:pStyle w:val="Defaul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Königsberger Str. 19</w:t>
                          </w:r>
                        </w:p>
                        <w:p w14:paraId="37768C64" w14:textId="77777777" w:rsidR="00042867" w:rsidRPr="00454E1C" w:rsidRDefault="00042867" w:rsidP="00042867">
                          <w:pPr>
                            <w:pStyle w:val="Defaul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54E1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23623 Ahrensbök </w:t>
                          </w:r>
                        </w:p>
                        <w:p w14:paraId="59F4B670" w14:textId="77777777" w:rsidR="00042867" w:rsidRPr="00454E1C" w:rsidRDefault="00042867" w:rsidP="00042867">
                          <w:pPr>
                            <w:pStyle w:val="Defaul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54E1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Mobil 0152</w:t>
                          </w:r>
                          <w:r w:rsidR="00914D3B" w:rsidRPr="00454E1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0</w:t>
                          </w:r>
                          <w:r w:rsidRPr="00454E1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/ 4247051</w:t>
                          </w:r>
                        </w:p>
                        <w:p w14:paraId="1C07C5ED" w14:textId="77777777" w:rsidR="00042867" w:rsidRPr="00454E1C" w:rsidRDefault="00042867" w:rsidP="00042867">
                          <w:pPr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</w:pPr>
                          <w:r w:rsidRPr="00454E1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E-Mail: jan.klein@kjf-oh.de</w:t>
                          </w:r>
                        </w:p>
                        <w:p w14:paraId="7140C367" w14:textId="77777777" w:rsidR="004012B9" w:rsidRDefault="004012B9" w:rsidP="004012B9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5CFFA" id="Text Box 8" o:spid="_x0000_s1027" type="#_x0000_t202" style="position:absolute;margin-left:-4.05pt;margin-top:.7pt;width:162pt;height:65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" filled="f" stroked="f">
              <v:textbox>
                <w:txbxContent>
                  <w:p w14:paraId="29BFD26E" w14:textId="77777777" w:rsidR="00042867" w:rsidRPr="00454E1C" w:rsidRDefault="00042867" w:rsidP="00042867">
                    <w:pPr>
                      <w:pStyle w:val="Defaul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54E1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Kreisjugendfeuerwehrwart </w:t>
                    </w:r>
                  </w:p>
                  <w:p w14:paraId="3EF89B4E" w14:textId="77777777" w:rsidR="00042867" w:rsidRPr="00454E1C" w:rsidRDefault="00042867" w:rsidP="00042867">
                    <w:pPr>
                      <w:pStyle w:val="Defaul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54E1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BM Jan Klein </w:t>
                    </w:r>
                  </w:p>
                  <w:p w14:paraId="626AD4E7" w14:textId="77777777" w:rsidR="00042867" w:rsidRPr="00454E1C" w:rsidRDefault="00B3291F" w:rsidP="00042867">
                    <w:pPr>
                      <w:pStyle w:val="Defaul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Königsberger Str. 19</w:t>
                    </w:r>
                  </w:p>
                  <w:p w14:paraId="37768C64" w14:textId="77777777" w:rsidR="00042867" w:rsidRPr="00454E1C" w:rsidRDefault="00042867" w:rsidP="00042867">
                    <w:pPr>
                      <w:pStyle w:val="Defaul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54E1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23623 Ahrensbök </w:t>
                    </w:r>
                  </w:p>
                  <w:p w14:paraId="59F4B670" w14:textId="77777777" w:rsidR="00042867" w:rsidRPr="00454E1C" w:rsidRDefault="00042867" w:rsidP="00042867">
                    <w:pPr>
                      <w:pStyle w:val="Defaul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54E1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Mobil 0152</w:t>
                    </w:r>
                    <w:r w:rsidR="00914D3B" w:rsidRPr="00454E1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0</w:t>
                    </w:r>
                    <w:r w:rsidRPr="00454E1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/ 4247051</w:t>
                    </w:r>
                  </w:p>
                  <w:p w14:paraId="1C07C5ED" w14:textId="77777777" w:rsidR="00042867" w:rsidRPr="00454E1C" w:rsidRDefault="00042867" w:rsidP="00042867">
                    <w:pPr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</w:pPr>
                    <w:r w:rsidRPr="00454E1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E-Mail: jan.klein@kjf-oh.de</w:t>
                    </w:r>
                  </w:p>
                  <w:p w14:paraId="7140C367" w14:textId="77777777" w:rsidR="004012B9" w:rsidRDefault="004012B9" w:rsidP="004012B9">
                    <w:pPr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96CB0B0" wp14:editId="09B54144">
              <wp:simplePos x="0" y="0"/>
              <wp:positionH relativeFrom="column">
                <wp:posOffset>4408805</wp:posOffset>
              </wp:positionH>
              <wp:positionV relativeFrom="paragraph">
                <wp:posOffset>8255</wp:posOffset>
              </wp:positionV>
              <wp:extent cx="1714500" cy="988060"/>
              <wp:effectExtent l="0" t="0" r="0" b="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988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7904E9" w14:textId="77777777" w:rsidR="00DB1B38" w:rsidRPr="00DB1B38" w:rsidRDefault="00DB1B38" w:rsidP="00DB1B38">
                          <w:pPr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</w:pPr>
                          <w:proofErr w:type="spellStart"/>
                          <w:r w:rsidRPr="00DB1B38"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  <w:t>Stellv.Kreisjugendfeuerwehrwart</w:t>
                          </w:r>
                          <w:proofErr w:type="spellEnd"/>
                        </w:p>
                        <w:p w14:paraId="7ABE4059" w14:textId="77777777" w:rsidR="00DB1B38" w:rsidRPr="00DB1B38" w:rsidRDefault="00DB1B38" w:rsidP="00DB1B38">
                          <w:pPr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</w:pPr>
                          <w:r w:rsidRPr="00DB1B38"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  <w:t>BM Matthias Gradert</w:t>
                          </w:r>
                        </w:p>
                        <w:p w14:paraId="6FB79123" w14:textId="77777777" w:rsidR="00DB1B38" w:rsidRPr="00DB1B38" w:rsidRDefault="00DB1B38" w:rsidP="00DB1B38">
                          <w:pPr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</w:pPr>
                          <w:proofErr w:type="spellStart"/>
                          <w:r w:rsidRPr="00DB1B38"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  <w:t>Weidestraße</w:t>
                          </w:r>
                          <w:proofErr w:type="spellEnd"/>
                          <w:r w:rsidRPr="00DB1B38"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  <w:t>. 4</w:t>
                          </w:r>
                        </w:p>
                        <w:p w14:paraId="7047E0D3" w14:textId="77777777" w:rsidR="00DB1B38" w:rsidRPr="00DB1B38" w:rsidRDefault="00DB1B38" w:rsidP="00DB1B38">
                          <w:pPr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</w:pPr>
                          <w:r w:rsidRPr="00DB1B38"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  <w:t xml:space="preserve">23738 </w:t>
                          </w:r>
                          <w:proofErr w:type="spellStart"/>
                          <w:r w:rsidRPr="00DB1B38"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  <w:t>Thomsdorf</w:t>
                          </w:r>
                          <w:proofErr w:type="spellEnd"/>
                        </w:p>
                        <w:p w14:paraId="1088FB43" w14:textId="77777777" w:rsidR="00DB1B38" w:rsidRPr="00DB1B38" w:rsidRDefault="00DB1B38" w:rsidP="00DB1B38">
                          <w:pPr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</w:pPr>
                          <w:r w:rsidRPr="00DB1B38"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  <w:t>Mobil 0172 / 5312060</w:t>
                          </w:r>
                        </w:p>
                        <w:p w14:paraId="721BEF83" w14:textId="77777777" w:rsidR="00DB1B38" w:rsidRPr="00DB1B38" w:rsidRDefault="003C08D3" w:rsidP="00DB1B38">
                          <w:pPr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</w:pPr>
                          <w:r w:rsidRPr="00DB1B38"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  <w:t>E-Mail:</w:t>
                          </w:r>
                          <w:r w:rsidR="00DB1B38" w:rsidRPr="00DB1B38"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  <w:t xml:space="preserve"> matthias.gradert@kjf-oh.de</w:t>
                          </w:r>
                        </w:p>
                        <w:p w14:paraId="34C05AF1" w14:textId="77777777" w:rsidR="004012B9" w:rsidRDefault="004012B9" w:rsidP="004012B9">
                          <w:pPr>
                            <w:rPr>
                              <w:rFonts w:ascii="Arial" w:hAnsi="Arial"/>
                              <w:sz w:val="16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6CB0B0" id="Text Box 9" o:spid="_x0000_s1028" type="#_x0000_t202" style="position:absolute;margin-left:347.15pt;margin-top:.65pt;width:135pt;height:77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" filled="f" stroked="f">
              <v:textbox>
                <w:txbxContent>
                  <w:p w14:paraId="617904E9" w14:textId="77777777" w:rsidR="00DB1B38" w:rsidRPr="00DB1B38" w:rsidRDefault="00DB1B38" w:rsidP="00DB1B38">
                    <w:pPr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</w:pPr>
                    <w:proofErr w:type="spellStart"/>
                    <w:r w:rsidRPr="00DB1B38"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  <w:t>Stellv.Kreisjugendfeuerwehrwart</w:t>
                    </w:r>
                    <w:proofErr w:type="spellEnd"/>
                  </w:p>
                  <w:p w14:paraId="7ABE4059" w14:textId="77777777" w:rsidR="00DB1B38" w:rsidRPr="00DB1B38" w:rsidRDefault="00DB1B38" w:rsidP="00DB1B38">
                    <w:pPr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</w:pPr>
                    <w:r w:rsidRPr="00DB1B38"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  <w:t>BM Matthias Gradert</w:t>
                    </w:r>
                  </w:p>
                  <w:p w14:paraId="6FB79123" w14:textId="77777777" w:rsidR="00DB1B38" w:rsidRPr="00DB1B38" w:rsidRDefault="00DB1B38" w:rsidP="00DB1B38">
                    <w:pPr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</w:pPr>
                    <w:proofErr w:type="spellStart"/>
                    <w:r w:rsidRPr="00DB1B38"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  <w:t>Weidestraße</w:t>
                    </w:r>
                    <w:proofErr w:type="spellEnd"/>
                    <w:r w:rsidRPr="00DB1B38"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  <w:t>. 4</w:t>
                    </w:r>
                  </w:p>
                  <w:p w14:paraId="7047E0D3" w14:textId="77777777" w:rsidR="00DB1B38" w:rsidRPr="00DB1B38" w:rsidRDefault="00DB1B38" w:rsidP="00DB1B38">
                    <w:pPr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</w:pPr>
                    <w:r w:rsidRPr="00DB1B38"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  <w:t xml:space="preserve">23738 </w:t>
                    </w:r>
                    <w:proofErr w:type="spellStart"/>
                    <w:r w:rsidRPr="00DB1B38"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  <w:t>Thomsdorf</w:t>
                    </w:r>
                    <w:proofErr w:type="spellEnd"/>
                  </w:p>
                  <w:p w14:paraId="1088FB43" w14:textId="77777777" w:rsidR="00DB1B38" w:rsidRPr="00DB1B38" w:rsidRDefault="00DB1B38" w:rsidP="00DB1B38">
                    <w:pPr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</w:pPr>
                    <w:r w:rsidRPr="00DB1B38"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  <w:t>Mobil 0172 / 5312060</w:t>
                    </w:r>
                  </w:p>
                  <w:p w14:paraId="721BEF83" w14:textId="77777777" w:rsidR="00DB1B38" w:rsidRPr="00DB1B38" w:rsidRDefault="003C08D3" w:rsidP="00DB1B38">
                    <w:pPr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</w:pPr>
                    <w:r w:rsidRPr="00DB1B38"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  <w:t>E-Mail:</w:t>
                    </w:r>
                    <w:r w:rsidR="00DB1B38" w:rsidRPr="00DB1B38"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  <w:t xml:space="preserve"> matthias.gradert@kjf-oh.de</w:t>
                    </w:r>
                  </w:p>
                  <w:p w14:paraId="34C05AF1" w14:textId="77777777" w:rsidR="004012B9" w:rsidRDefault="004012B9" w:rsidP="004012B9">
                    <w:pPr>
                      <w:rPr>
                        <w:rFonts w:ascii="Arial" w:hAnsi="Arial"/>
                        <w:sz w:val="16"/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4294967294" distB="4294967294" distL="114300" distR="114300" simplePos="0" relativeHeight="251663872" behindDoc="0" locked="0" layoutInCell="1" allowOverlap="1" wp14:anchorId="6C7A67BE" wp14:editId="099589E0">
              <wp:simplePos x="0" y="0"/>
              <wp:positionH relativeFrom="column">
                <wp:posOffset>-48895</wp:posOffset>
              </wp:positionH>
              <wp:positionV relativeFrom="paragraph">
                <wp:posOffset>-36831</wp:posOffset>
              </wp:positionV>
              <wp:extent cx="6172200" cy="0"/>
              <wp:effectExtent l="0" t="19050" r="0" b="0"/>
              <wp:wrapNone/>
              <wp:docPr id="13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FF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072463" id="Line 18" o:spid="_x0000_s1026" style="position:absolute;z-index:251663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85pt,-2.9pt" to="482.1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" strokecolor="blue" strokeweight="3pt">
              <v:stroke dashstyle="1 1"/>
            </v:line>
          </w:pict>
        </mc:Fallback>
      </mc:AlternateContent>
    </w:r>
  </w:p>
  <w:p w14:paraId="7D094CCF" w14:textId="77777777" w:rsidR="004012B9" w:rsidRDefault="004012B9" w:rsidP="004012B9">
    <w:pPr>
      <w:rPr>
        <w:rFonts w:ascii="Arial" w:hAnsi="Arial" w:cs="Arial"/>
        <w:sz w:val="16"/>
        <w:szCs w:val="16"/>
      </w:rPr>
    </w:pPr>
  </w:p>
  <w:p w14:paraId="68D4A825" w14:textId="77777777" w:rsidR="004012B9" w:rsidRDefault="004012B9" w:rsidP="004012B9">
    <w:pPr>
      <w:rPr>
        <w:rFonts w:ascii="Arial" w:hAnsi="Arial" w:cs="Arial"/>
        <w:sz w:val="16"/>
        <w:szCs w:val="16"/>
      </w:rPr>
    </w:pPr>
  </w:p>
  <w:p w14:paraId="41437287" w14:textId="77777777" w:rsidR="004012B9" w:rsidRDefault="004012B9" w:rsidP="004012B9">
    <w:pPr>
      <w:rPr>
        <w:rFonts w:ascii="Arial" w:hAnsi="Arial" w:cs="Arial"/>
        <w:sz w:val="16"/>
        <w:szCs w:val="16"/>
      </w:rPr>
    </w:pPr>
  </w:p>
  <w:p w14:paraId="538D6BC6" w14:textId="77777777" w:rsidR="004012B9" w:rsidRDefault="004012B9" w:rsidP="004012B9">
    <w:pPr>
      <w:rPr>
        <w:rFonts w:ascii="Arial" w:hAnsi="Arial" w:cs="Arial"/>
        <w:sz w:val="16"/>
        <w:szCs w:val="16"/>
      </w:rPr>
    </w:pPr>
  </w:p>
  <w:p w14:paraId="736C76C0" w14:textId="77777777" w:rsidR="004012B9" w:rsidRDefault="004012B9" w:rsidP="004012B9">
    <w:pPr>
      <w:rPr>
        <w:rFonts w:ascii="Arial" w:hAnsi="Arial" w:cs="Arial"/>
        <w:sz w:val="16"/>
        <w:szCs w:val="16"/>
      </w:rPr>
    </w:pPr>
  </w:p>
  <w:p w14:paraId="23148C34" w14:textId="77777777" w:rsidR="004012B9" w:rsidRDefault="004012B9" w:rsidP="004012B9">
    <w:pPr>
      <w:rPr>
        <w:rFonts w:ascii="Arial" w:hAnsi="Arial" w:cs="Arial"/>
        <w:sz w:val="16"/>
        <w:szCs w:val="16"/>
      </w:rPr>
    </w:pPr>
  </w:p>
  <w:p w14:paraId="66536275" w14:textId="77777777" w:rsidR="004012B9" w:rsidRDefault="004012B9" w:rsidP="004012B9">
    <w:pPr>
      <w:rPr>
        <w:rFonts w:ascii="Arial" w:hAnsi="Arial" w:cs="Arial"/>
        <w:sz w:val="16"/>
        <w:szCs w:val="16"/>
      </w:rPr>
    </w:pPr>
  </w:p>
  <w:p w14:paraId="27F50BDB" w14:textId="77777777" w:rsidR="004012B9" w:rsidRPr="001C384E" w:rsidRDefault="00F65746" w:rsidP="004012B9">
    <w:pPr>
      <w:jc w:val="center"/>
      <w:rPr>
        <w:rFonts w:asciiTheme="minorHAnsi" w:hAnsiTheme="minorHAnsi" w:cstheme="minorHAnsi"/>
        <w:b/>
        <w:i/>
        <w:color w:val="0000FF"/>
        <w:sz w:val="18"/>
        <w:szCs w:val="18"/>
      </w:rPr>
    </w:pPr>
    <w:r>
      <w:rPr>
        <w:rFonts w:asciiTheme="minorHAnsi" w:hAnsiTheme="minorHAnsi" w:cstheme="minorHAnsi"/>
        <w:b/>
        <w:i/>
        <w:color w:val="0000FF"/>
        <w:sz w:val="18"/>
        <w:szCs w:val="18"/>
      </w:rPr>
      <w:t>JUGENDFEUERWEHR OSTHOLSTEIN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A4C1C" w14:textId="77777777" w:rsidR="003C0ABD" w:rsidRDefault="000218E0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E10EB1E" wp14:editId="5F2D7AA8">
              <wp:simplePos x="0" y="0"/>
              <wp:positionH relativeFrom="column">
                <wp:posOffset>4408805</wp:posOffset>
              </wp:positionH>
              <wp:positionV relativeFrom="paragraph">
                <wp:posOffset>8255</wp:posOffset>
              </wp:positionV>
              <wp:extent cx="1910715" cy="98806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0715" cy="988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15296A" w14:textId="77777777" w:rsidR="003C0ABD" w:rsidRPr="00DB1B38" w:rsidRDefault="00DB1B38" w:rsidP="0087217B">
                          <w:pPr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</w:pPr>
                          <w:proofErr w:type="spellStart"/>
                          <w:r w:rsidRPr="00DB1B38"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  <w:t>Stellv</w:t>
                          </w:r>
                          <w:proofErr w:type="spellEnd"/>
                          <w:r w:rsidRPr="00DB1B38"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  <w:t>.</w:t>
                          </w:r>
                          <w:r w:rsidR="003C08D3"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  <w:t xml:space="preserve"> </w:t>
                          </w:r>
                          <w:proofErr w:type="spellStart"/>
                          <w:r w:rsidRPr="00DB1B38"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  <w:t>Kreisjugendfeuerwehrwart</w:t>
                          </w:r>
                          <w:proofErr w:type="spellEnd"/>
                        </w:p>
                        <w:p w14:paraId="2CE27FDB" w14:textId="77777777" w:rsidR="00DB1B38" w:rsidRPr="00DB1B38" w:rsidRDefault="00DB1B38" w:rsidP="0087217B">
                          <w:pPr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</w:pPr>
                          <w:r w:rsidRPr="00DB1B38"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  <w:t>BM Matthias Gradert</w:t>
                          </w:r>
                        </w:p>
                        <w:p w14:paraId="084FBED1" w14:textId="77777777" w:rsidR="00DB1B38" w:rsidRPr="00DB1B38" w:rsidRDefault="00DB1B38" w:rsidP="0087217B">
                          <w:pPr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</w:pPr>
                          <w:proofErr w:type="spellStart"/>
                          <w:r w:rsidRPr="00DB1B38"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  <w:t>Weidestraße</w:t>
                          </w:r>
                          <w:proofErr w:type="spellEnd"/>
                          <w:r w:rsidRPr="00DB1B38"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  <w:t>. 4</w:t>
                          </w:r>
                        </w:p>
                        <w:p w14:paraId="76580BA0" w14:textId="77777777" w:rsidR="00DB1B38" w:rsidRPr="00DB1B38" w:rsidRDefault="00DB1B38" w:rsidP="0087217B">
                          <w:pPr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</w:pPr>
                          <w:r w:rsidRPr="00DB1B38"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  <w:t xml:space="preserve">23738 </w:t>
                          </w:r>
                          <w:proofErr w:type="spellStart"/>
                          <w:r w:rsidRPr="00DB1B38"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  <w:t>Thomsdorf</w:t>
                          </w:r>
                          <w:proofErr w:type="spellEnd"/>
                        </w:p>
                        <w:p w14:paraId="2AC2DFB4" w14:textId="77777777" w:rsidR="00DB1B38" w:rsidRPr="00DB1B38" w:rsidRDefault="00DB1B38" w:rsidP="0087217B">
                          <w:pPr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</w:pPr>
                          <w:r w:rsidRPr="00DB1B38"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  <w:t>Mobil 0172 / 5312060</w:t>
                          </w:r>
                        </w:p>
                        <w:p w14:paraId="110CC97F" w14:textId="77777777" w:rsidR="00DB1B38" w:rsidRPr="00DB1B38" w:rsidRDefault="003C08D3" w:rsidP="0087217B">
                          <w:pPr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</w:pPr>
                          <w:r w:rsidRPr="00DB1B38"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  <w:t>E-Mail:</w:t>
                          </w:r>
                          <w:r w:rsidR="00DB1B38" w:rsidRPr="00DB1B38"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  <w:t xml:space="preserve"> matthias.gradert@kjf-oh.de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10EB1E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347.15pt;margin-top:.65pt;width:150.45pt;height:77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" filled="f" stroked="f">
              <v:textbox>
                <w:txbxContent>
                  <w:p w14:paraId="1E15296A" w14:textId="77777777" w:rsidR="003C0ABD" w:rsidRPr="00DB1B38" w:rsidRDefault="00DB1B38" w:rsidP="0087217B">
                    <w:pPr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</w:pPr>
                    <w:proofErr w:type="spellStart"/>
                    <w:r w:rsidRPr="00DB1B38"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  <w:t>Stellv</w:t>
                    </w:r>
                    <w:proofErr w:type="spellEnd"/>
                    <w:r w:rsidRPr="00DB1B38"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  <w:t>.</w:t>
                    </w:r>
                    <w:r w:rsidR="003C08D3"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  <w:t xml:space="preserve"> </w:t>
                    </w:r>
                    <w:proofErr w:type="spellStart"/>
                    <w:r w:rsidRPr="00DB1B38"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  <w:t>Kreisjugendfeuerwehrwart</w:t>
                    </w:r>
                    <w:proofErr w:type="spellEnd"/>
                  </w:p>
                  <w:p w14:paraId="2CE27FDB" w14:textId="77777777" w:rsidR="00DB1B38" w:rsidRPr="00DB1B38" w:rsidRDefault="00DB1B38" w:rsidP="0087217B">
                    <w:pPr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</w:pPr>
                    <w:r w:rsidRPr="00DB1B38"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  <w:t>BM Matthias Gradert</w:t>
                    </w:r>
                  </w:p>
                  <w:p w14:paraId="084FBED1" w14:textId="77777777" w:rsidR="00DB1B38" w:rsidRPr="00DB1B38" w:rsidRDefault="00DB1B38" w:rsidP="0087217B">
                    <w:pPr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</w:pPr>
                    <w:proofErr w:type="spellStart"/>
                    <w:r w:rsidRPr="00DB1B38"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  <w:t>Weidestraße</w:t>
                    </w:r>
                    <w:proofErr w:type="spellEnd"/>
                    <w:r w:rsidRPr="00DB1B38"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  <w:t>. 4</w:t>
                    </w:r>
                  </w:p>
                  <w:p w14:paraId="76580BA0" w14:textId="77777777" w:rsidR="00DB1B38" w:rsidRPr="00DB1B38" w:rsidRDefault="00DB1B38" w:rsidP="0087217B">
                    <w:pPr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</w:pPr>
                    <w:r w:rsidRPr="00DB1B38"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  <w:t xml:space="preserve">23738 </w:t>
                    </w:r>
                    <w:proofErr w:type="spellStart"/>
                    <w:r w:rsidRPr="00DB1B38"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  <w:t>Thomsdorf</w:t>
                    </w:r>
                    <w:proofErr w:type="spellEnd"/>
                  </w:p>
                  <w:p w14:paraId="2AC2DFB4" w14:textId="77777777" w:rsidR="00DB1B38" w:rsidRPr="00DB1B38" w:rsidRDefault="00DB1B38" w:rsidP="0087217B">
                    <w:pPr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</w:pPr>
                    <w:r w:rsidRPr="00DB1B38"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  <w:t>Mobil 0172 / 5312060</w:t>
                    </w:r>
                  </w:p>
                  <w:p w14:paraId="110CC97F" w14:textId="77777777" w:rsidR="00DB1B38" w:rsidRPr="00DB1B38" w:rsidRDefault="003C08D3" w:rsidP="0087217B">
                    <w:pPr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</w:pPr>
                    <w:r w:rsidRPr="00DB1B38"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  <w:t>E-Mail:</w:t>
                    </w:r>
                    <w:r w:rsidR="00DB1B38" w:rsidRPr="00DB1B38"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  <w:t xml:space="preserve"> matthias.gradert@kjf-oh.de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4054009" wp14:editId="6FFD1C25">
              <wp:simplePos x="0" y="0"/>
              <wp:positionH relativeFrom="column">
                <wp:posOffset>2122805</wp:posOffset>
              </wp:positionH>
              <wp:positionV relativeFrom="paragraph">
                <wp:posOffset>8255</wp:posOffset>
              </wp:positionV>
              <wp:extent cx="2057400" cy="98806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988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4FEC8" w14:textId="77777777" w:rsidR="0087217B" w:rsidRPr="00454E1C" w:rsidRDefault="0087217B" w:rsidP="0087217B">
                          <w:pPr>
                            <w:pStyle w:val="Defaul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54E1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Stellv. Kreisjugendfeuerwehrwart </w:t>
                          </w:r>
                        </w:p>
                        <w:p w14:paraId="58BF4048" w14:textId="2776BA64" w:rsidR="0087217B" w:rsidRPr="00454E1C" w:rsidRDefault="00DB1B38" w:rsidP="0087217B">
                          <w:pPr>
                            <w:pStyle w:val="Defaul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O</w:t>
                          </w:r>
                          <w:r w:rsidR="00B833D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M  Corwin</w:t>
                          </w:r>
                          <w:proofErr w:type="gramEnd"/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Rudnick</w:t>
                          </w:r>
                        </w:p>
                        <w:p w14:paraId="3C11ED49" w14:textId="77777777" w:rsidR="0087217B" w:rsidRPr="00454E1C" w:rsidRDefault="00DB1B38" w:rsidP="0087217B">
                          <w:pPr>
                            <w:pStyle w:val="Defaul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Zingster Straße 3</w:t>
                          </w:r>
                        </w:p>
                        <w:p w14:paraId="16C8EF46" w14:textId="77777777" w:rsidR="0087217B" w:rsidRPr="00454E1C" w:rsidRDefault="00DB1B38" w:rsidP="0087217B">
                          <w:pPr>
                            <w:pStyle w:val="Defaul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13357 Berlin</w:t>
                          </w:r>
                        </w:p>
                        <w:p w14:paraId="35901D88" w14:textId="77777777" w:rsidR="0087217B" w:rsidRPr="00454E1C" w:rsidRDefault="00DB1B38" w:rsidP="0087217B">
                          <w:pPr>
                            <w:pStyle w:val="Defaul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Mobil 0152 / 24041012</w:t>
                          </w:r>
                        </w:p>
                        <w:p w14:paraId="74C9C0B9" w14:textId="77777777" w:rsidR="003C0ABD" w:rsidRPr="00454E1C" w:rsidRDefault="0087217B" w:rsidP="0087217B">
                          <w:pPr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</w:pPr>
                          <w:r w:rsidRPr="00454E1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E-Mail: </w:t>
                          </w:r>
                          <w:r w:rsidR="00DB1B38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E-Mail: corwin.rudnick@kjf-oh.de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054009" id="_x0000_s1033" type="#_x0000_t202" style="position:absolute;margin-left:167.15pt;margin-top:.65pt;width:162pt;height:77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" filled="f" stroked="f">
              <v:textbox>
                <w:txbxContent>
                  <w:p w14:paraId="7554FEC8" w14:textId="77777777" w:rsidR="0087217B" w:rsidRPr="00454E1C" w:rsidRDefault="0087217B" w:rsidP="0087217B">
                    <w:pPr>
                      <w:pStyle w:val="Defaul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54E1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Stellv. Kreisjugendfeuerwehrwart </w:t>
                    </w:r>
                  </w:p>
                  <w:p w14:paraId="58BF4048" w14:textId="2776BA64" w:rsidR="0087217B" w:rsidRPr="00454E1C" w:rsidRDefault="00DB1B38" w:rsidP="0087217B">
                    <w:pPr>
                      <w:pStyle w:val="Defaul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O</w:t>
                    </w:r>
                    <w:r w:rsidR="00B833D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M  Corwin</w:t>
                    </w:r>
                    <w:proofErr w:type="gramEnd"/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Rudnick</w:t>
                    </w:r>
                  </w:p>
                  <w:p w14:paraId="3C11ED49" w14:textId="77777777" w:rsidR="0087217B" w:rsidRPr="00454E1C" w:rsidRDefault="00DB1B38" w:rsidP="0087217B">
                    <w:pPr>
                      <w:pStyle w:val="Defaul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Zingster Straße 3</w:t>
                    </w:r>
                  </w:p>
                  <w:p w14:paraId="16C8EF46" w14:textId="77777777" w:rsidR="0087217B" w:rsidRPr="00454E1C" w:rsidRDefault="00DB1B38" w:rsidP="0087217B">
                    <w:pPr>
                      <w:pStyle w:val="Defaul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13357 Berlin</w:t>
                    </w:r>
                  </w:p>
                  <w:p w14:paraId="35901D88" w14:textId="77777777" w:rsidR="0087217B" w:rsidRPr="00454E1C" w:rsidRDefault="00DB1B38" w:rsidP="0087217B">
                    <w:pPr>
                      <w:pStyle w:val="Defaul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Mobil 0152 / 24041012</w:t>
                    </w:r>
                  </w:p>
                  <w:p w14:paraId="74C9C0B9" w14:textId="77777777" w:rsidR="003C0ABD" w:rsidRPr="00454E1C" w:rsidRDefault="0087217B" w:rsidP="0087217B">
                    <w:pPr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</w:pPr>
                    <w:r w:rsidRPr="00454E1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E-Mail: </w:t>
                    </w:r>
                    <w:r w:rsidR="00DB1B38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E-Mail: corwin.rudnick@kjf-oh.de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031F4B5D" wp14:editId="5C2DAC07">
              <wp:simplePos x="0" y="0"/>
              <wp:positionH relativeFrom="column">
                <wp:posOffset>-48895</wp:posOffset>
              </wp:positionH>
              <wp:positionV relativeFrom="paragraph">
                <wp:posOffset>8255</wp:posOffset>
              </wp:positionV>
              <wp:extent cx="2057400" cy="988060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988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5B48D" w14:textId="77777777" w:rsidR="00E52665" w:rsidRPr="00454E1C" w:rsidRDefault="00E52665" w:rsidP="00E52665">
                          <w:pPr>
                            <w:pStyle w:val="Defaul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54E1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Kreisjugendfeuerwehrwart </w:t>
                          </w:r>
                        </w:p>
                        <w:p w14:paraId="585C6F3F" w14:textId="532DC9B4" w:rsidR="00E52665" w:rsidRPr="00454E1C" w:rsidRDefault="00B833DF" w:rsidP="00E52665">
                          <w:pPr>
                            <w:pStyle w:val="Defaul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H</w:t>
                          </w:r>
                          <w:r w:rsidR="00E52665" w:rsidRPr="00454E1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BM</w:t>
                          </w:r>
                          <w:r w:rsidR="000631C5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**</w:t>
                          </w:r>
                          <w:r w:rsidR="00E52665" w:rsidRPr="00454E1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Jan Klein </w:t>
                          </w:r>
                        </w:p>
                        <w:p w14:paraId="6D249E8C" w14:textId="77777777" w:rsidR="00E52665" w:rsidRPr="00454E1C" w:rsidRDefault="003C08D3" w:rsidP="00E52665">
                          <w:pPr>
                            <w:pStyle w:val="Defaul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Königsberger Str. 19</w:t>
                          </w:r>
                        </w:p>
                        <w:p w14:paraId="30E358D2" w14:textId="77777777" w:rsidR="00E52665" w:rsidRPr="00454E1C" w:rsidRDefault="00E52665" w:rsidP="00E52665">
                          <w:pPr>
                            <w:pStyle w:val="Defaul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54E1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23623 Ahrensbök </w:t>
                          </w:r>
                        </w:p>
                        <w:p w14:paraId="1CD342CA" w14:textId="77777777" w:rsidR="00E52665" w:rsidRPr="00454E1C" w:rsidRDefault="00E52665" w:rsidP="00E52665">
                          <w:pPr>
                            <w:pStyle w:val="Defaul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54E1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Mobil 0152</w:t>
                          </w:r>
                          <w:r w:rsidR="00914D3B" w:rsidRPr="00454E1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0</w:t>
                          </w:r>
                          <w:r w:rsidRPr="00454E1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/ 4247051</w:t>
                          </w:r>
                        </w:p>
                        <w:p w14:paraId="6FB5F255" w14:textId="77777777" w:rsidR="00E52665" w:rsidRPr="00454E1C" w:rsidRDefault="00E52665" w:rsidP="00E52665">
                          <w:pPr>
                            <w:rPr>
                              <w:rFonts w:asciiTheme="minorHAnsi" w:hAnsiTheme="minorHAnsi" w:cstheme="minorHAnsi"/>
                              <w:sz w:val="16"/>
                              <w:lang w:val="it-IT"/>
                            </w:rPr>
                          </w:pPr>
                          <w:r w:rsidRPr="00454E1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E-Mail: jan.klein@kjf-oh.de</w:t>
                          </w:r>
                        </w:p>
                        <w:p w14:paraId="321E9480" w14:textId="77777777" w:rsidR="003C0ABD" w:rsidRDefault="003C0ABD" w:rsidP="0087217B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1F4B5D" id="_x0000_s1034" type="#_x0000_t202" style="position:absolute;margin-left:-3.85pt;margin-top:.65pt;width:162pt;height:77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" filled="f" stroked="f">
              <v:textbox>
                <w:txbxContent>
                  <w:p w14:paraId="6535B48D" w14:textId="77777777" w:rsidR="00E52665" w:rsidRPr="00454E1C" w:rsidRDefault="00E52665" w:rsidP="00E52665">
                    <w:pPr>
                      <w:pStyle w:val="Defaul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54E1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Kreisjugendfeuerwehrwart </w:t>
                    </w:r>
                  </w:p>
                  <w:p w14:paraId="585C6F3F" w14:textId="532DC9B4" w:rsidR="00E52665" w:rsidRPr="00454E1C" w:rsidRDefault="00B833DF" w:rsidP="00E52665">
                    <w:pPr>
                      <w:pStyle w:val="Defaul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H</w:t>
                    </w:r>
                    <w:r w:rsidR="00E52665" w:rsidRPr="00454E1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BM</w:t>
                    </w:r>
                    <w:r w:rsidR="000631C5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**</w:t>
                    </w:r>
                    <w:r w:rsidR="00E52665" w:rsidRPr="00454E1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Jan Klein </w:t>
                    </w:r>
                  </w:p>
                  <w:p w14:paraId="6D249E8C" w14:textId="77777777" w:rsidR="00E52665" w:rsidRPr="00454E1C" w:rsidRDefault="003C08D3" w:rsidP="00E52665">
                    <w:pPr>
                      <w:pStyle w:val="Defaul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Königsberger Str. 19</w:t>
                    </w:r>
                  </w:p>
                  <w:p w14:paraId="30E358D2" w14:textId="77777777" w:rsidR="00E52665" w:rsidRPr="00454E1C" w:rsidRDefault="00E52665" w:rsidP="00E52665">
                    <w:pPr>
                      <w:pStyle w:val="Defaul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54E1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23623 Ahrensbök </w:t>
                    </w:r>
                  </w:p>
                  <w:p w14:paraId="1CD342CA" w14:textId="77777777" w:rsidR="00E52665" w:rsidRPr="00454E1C" w:rsidRDefault="00E52665" w:rsidP="00E52665">
                    <w:pPr>
                      <w:pStyle w:val="Defaul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54E1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Mobil 0152</w:t>
                    </w:r>
                    <w:r w:rsidR="00914D3B" w:rsidRPr="00454E1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0</w:t>
                    </w:r>
                    <w:r w:rsidRPr="00454E1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/ 4247051</w:t>
                    </w:r>
                  </w:p>
                  <w:p w14:paraId="6FB5F255" w14:textId="77777777" w:rsidR="00E52665" w:rsidRPr="00454E1C" w:rsidRDefault="00E52665" w:rsidP="00E52665">
                    <w:pPr>
                      <w:rPr>
                        <w:rFonts w:asciiTheme="minorHAnsi" w:hAnsiTheme="minorHAnsi" w:cstheme="minorHAnsi"/>
                        <w:sz w:val="16"/>
                        <w:lang w:val="it-IT"/>
                      </w:rPr>
                    </w:pPr>
                    <w:r w:rsidRPr="00454E1C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E-Mail: jan.klein@kjf-oh.de</w:t>
                    </w:r>
                  </w:p>
                  <w:p w14:paraId="321E9480" w14:textId="77777777" w:rsidR="003C0ABD" w:rsidRDefault="003C0ABD" w:rsidP="0087217B">
                    <w:pPr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6D4E1A56" wp14:editId="74552A64">
              <wp:simplePos x="0" y="0"/>
              <wp:positionH relativeFrom="column">
                <wp:posOffset>-48895</wp:posOffset>
              </wp:positionH>
              <wp:positionV relativeFrom="paragraph">
                <wp:posOffset>-36831</wp:posOffset>
              </wp:positionV>
              <wp:extent cx="6172200" cy="0"/>
              <wp:effectExtent l="0" t="19050" r="0" b="0"/>
              <wp:wrapNone/>
              <wp:docPr id="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FF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6A0851" id="Line 18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85pt,-2.9pt" to="482.1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" strokecolor="blue" strokeweight="3pt">
              <v:stroke dashstyle="1 1"/>
            </v:line>
          </w:pict>
        </mc:Fallback>
      </mc:AlternateContent>
    </w:r>
  </w:p>
  <w:p w14:paraId="5F468CCF" w14:textId="77777777" w:rsidR="003C0ABD" w:rsidRDefault="003C0ABD">
    <w:pPr>
      <w:rPr>
        <w:rFonts w:ascii="Arial" w:hAnsi="Arial" w:cs="Arial"/>
        <w:sz w:val="16"/>
        <w:szCs w:val="16"/>
      </w:rPr>
    </w:pPr>
  </w:p>
  <w:p w14:paraId="3094DBB5" w14:textId="77777777" w:rsidR="003C0ABD" w:rsidRDefault="003C0ABD">
    <w:pPr>
      <w:rPr>
        <w:rFonts w:ascii="Arial" w:hAnsi="Arial" w:cs="Arial"/>
        <w:sz w:val="16"/>
        <w:szCs w:val="16"/>
      </w:rPr>
    </w:pPr>
  </w:p>
  <w:p w14:paraId="59BD87EB" w14:textId="77777777" w:rsidR="003C0ABD" w:rsidRDefault="003C0ABD">
    <w:pPr>
      <w:rPr>
        <w:rFonts w:ascii="Arial" w:hAnsi="Arial" w:cs="Arial"/>
        <w:sz w:val="16"/>
        <w:szCs w:val="16"/>
      </w:rPr>
    </w:pPr>
  </w:p>
  <w:p w14:paraId="5714220E" w14:textId="77777777" w:rsidR="003C0ABD" w:rsidRDefault="003C0ABD">
    <w:pPr>
      <w:rPr>
        <w:rFonts w:ascii="Arial" w:hAnsi="Arial" w:cs="Arial"/>
        <w:sz w:val="16"/>
        <w:szCs w:val="16"/>
      </w:rPr>
    </w:pPr>
  </w:p>
  <w:p w14:paraId="3A6B4B34" w14:textId="77777777" w:rsidR="003C0ABD" w:rsidRDefault="003C0ABD">
    <w:pPr>
      <w:rPr>
        <w:rFonts w:ascii="Arial" w:hAnsi="Arial" w:cs="Arial"/>
        <w:sz w:val="16"/>
        <w:szCs w:val="16"/>
      </w:rPr>
    </w:pPr>
  </w:p>
  <w:p w14:paraId="4130D4BF" w14:textId="77777777" w:rsidR="003C0ABD" w:rsidRDefault="003C0ABD">
    <w:pPr>
      <w:rPr>
        <w:rFonts w:ascii="Arial" w:hAnsi="Arial" w:cs="Arial"/>
        <w:sz w:val="16"/>
        <w:szCs w:val="16"/>
      </w:rPr>
    </w:pPr>
  </w:p>
  <w:p w14:paraId="095E6879" w14:textId="77777777" w:rsidR="003C0ABD" w:rsidRDefault="003C0ABD">
    <w:pPr>
      <w:rPr>
        <w:rFonts w:ascii="Arial" w:hAnsi="Arial" w:cs="Arial"/>
        <w:sz w:val="16"/>
        <w:szCs w:val="16"/>
      </w:rPr>
    </w:pPr>
  </w:p>
  <w:p w14:paraId="05DAAF92" w14:textId="77777777" w:rsidR="003C0ABD" w:rsidRPr="001C384E" w:rsidRDefault="00F65746" w:rsidP="001C384E">
    <w:pPr>
      <w:jc w:val="center"/>
      <w:rPr>
        <w:rFonts w:asciiTheme="minorHAnsi" w:hAnsiTheme="minorHAnsi" w:cstheme="minorHAnsi"/>
        <w:b/>
        <w:i/>
        <w:color w:val="0000FF"/>
        <w:sz w:val="18"/>
        <w:szCs w:val="18"/>
      </w:rPr>
    </w:pPr>
    <w:r>
      <w:rPr>
        <w:rFonts w:asciiTheme="minorHAnsi" w:hAnsiTheme="minorHAnsi" w:cstheme="minorHAnsi"/>
        <w:b/>
        <w:i/>
        <w:color w:val="0000FF"/>
        <w:sz w:val="18"/>
        <w:szCs w:val="18"/>
      </w:rPr>
      <w:t xml:space="preserve">JUGENDFEUERWEHR OSTHOLSTEIN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50BCB" w14:textId="77777777" w:rsidR="005F6DD9" w:rsidRDefault="005F6DD9">
      <w:r>
        <w:separator/>
      </w:r>
    </w:p>
  </w:footnote>
  <w:footnote w:type="continuationSeparator" w:id="0">
    <w:p w14:paraId="4829CA70" w14:textId="77777777" w:rsidR="005F6DD9" w:rsidRDefault="005F6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AE529" w14:textId="4C0E1B3A" w:rsidR="004012B9" w:rsidRDefault="004012B9">
    <w:pPr>
      <w:pStyle w:val="Kopfzeile"/>
    </w:pPr>
    <w:r>
      <w:rPr>
        <w:noProof/>
      </w:rPr>
      <w:drawing>
        <wp:anchor distT="0" distB="0" distL="114300" distR="114300" simplePos="0" relativeHeight="251659776" behindDoc="1" locked="0" layoutInCell="1" allowOverlap="1" wp14:anchorId="5311D7D6" wp14:editId="1EF1F92F">
          <wp:simplePos x="0" y="0"/>
          <wp:positionH relativeFrom="page">
            <wp:align>center</wp:align>
          </wp:positionH>
          <wp:positionV relativeFrom="paragraph">
            <wp:posOffset>224762</wp:posOffset>
          </wp:positionV>
          <wp:extent cx="6115050" cy="628650"/>
          <wp:effectExtent l="0" t="0" r="0" b="0"/>
          <wp:wrapTight wrapText="bothSides">
            <wp:wrapPolygon edited="0">
              <wp:start x="0" y="0"/>
              <wp:lineTo x="0" y="20945"/>
              <wp:lineTo x="21533" y="20945"/>
              <wp:lineTo x="21533" y="0"/>
              <wp:lineTo x="0" y="0"/>
            </wp:wrapPolygon>
          </wp:wrapTight>
          <wp:docPr id="9" name="Bild 25" descr="Banner%20KJF%20sehr%20groß%20o%20Sc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Banner%20KJF%20sehr%20groß%20o%20Sch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34556" w14:textId="4BD7D6CD" w:rsidR="003C0ABD" w:rsidRDefault="00DB1B38">
    <w:pPr>
      <w:pStyle w:val="Kopfzeile"/>
      <w:ind w:left="84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1B2F44F" wp14:editId="0248394A">
          <wp:simplePos x="0" y="0"/>
          <wp:positionH relativeFrom="column">
            <wp:posOffset>-71755</wp:posOffset>
          </wp:positionH>
          <wp:positionV relativeFrom="paragraph">
            <wp:posOffset>152400</wp:posOffset>
          </wp:positionV>
          <wp:extent cx="6115050" cy="628650"/>
          <wp:effectExtent l="19050" t="0" r="0" b="0"/>
          <wp:wrapTight wrapText="bothSides">
            <wp:wrapPolygon edited="0">
              <wp:start x="-67" y="0"/>
              <wp:lineTo x="-67" y="20945"/>
              <wp:lineTo x="21600" y="20945"/>
              <wp:lineTo x="21600" y="0"/>
              <wp:lineTo x="-67" y="0"/>
            </wp:wrapPolygon>
          </wp:wrapTight>
          <wp:docPr id="25" name="Bild 25" descr="Banner%20KJF%20sehr%20groß%20o%20Sc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Banner%20KJF%20sehr%20groß%20o%20Sch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218E0"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152DFC66" wp14:editId="27CA8235">
              <wp:simplePos x="0" y="0"/>
              <wp:positionH relativeFrom="margin">
                <wp:align>left</wp:align>
              </wp:positionH>
              <wp:positionV relativeFrom="paragraph">
                <wp:posOffset>1373505</wp:posOffset>
              </wp:positionV>
              <wp:extent cx="4199890" cy="235585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9890" cy="235585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C02AB9" w14:textId="77777777" w:rsidR="00D64774" w:rsidRDefault="00D64774" w:rsidP="00D6477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DFC6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9" type="#_x0000_t202" style="position:absolute;left:0;text-align:left;margin-left:0;margin-top:108.15pt;width:330.7pt;height:18.55pt;z-index:251658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" fillcolor="white [3201]" strokecolor="white [3212]" strokeweight="2pt">
              <v:textbox>
                <w:txbxContent>
                  <w:p w14:paraId="54C02AB9" w14:textId="77777777" w:rsidR="00D64774" w:rsidRDefault="00D64774" w:rsidP="00D64774"/>
                </w:txbxContent>
              </v:textbox>
              <w10:wrap type="square" anchorx="margin"/>
            </v:shape>
          </w:pict>
        </mc:Fallback>
      </mc:AlternateContent>
    </w:r>
    <w:r w:rsidR="000218E0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4D78FB3" wp14:editId="6EC7715F">
              <wp:simplePos x="0" y="0"/>
              <wp:positionH relativeFrom="column">
                <wp:posOffset>3037205</wp:posOffset>
              </wp:positionH>
              <wp:positionV relativeFrom="paragraph">
                <wp:posOffset>876300</wp:posOffset>
              </wp:positionV>
              <wp:extent cx="2400300" cy="342900"/>
              <wp:effectExtent l="0" t="0" r="0" b="0"/>
              <wp:wrapNone/>
              <wp:docPr id="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27B788" w14:textId="77777777" w:rsidR="003C0ABD" w:rsidRPr="00DB1B38" w:rsidRDefault="00E52665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DB1B38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Der Kreisjugendfeuerwehrwart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D78FB3" id="Text Box 23" o:spid="_x0000_s1030" type="#_x0000_t202" style="position:absolute;left:0;text-align:left;margin-left:239.15pt;margin-top:69pt;width:189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" filled="f" stroked="f">
              <v:textbox>
                <w:txbxContent>
                  <w:p w14:paraId="3F27B788" w14:textId="77777777" w:rsidR="003C0ABD" w:rsidRPr="00DB1B38" w:rsidRDefault="00E52665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DB1B38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Der Kreisjugendfeuerwehrwart</w:t>
                    </w:r>
                  </w:p>
                </w:txbxContent>
              </v:textbox>
            </v:shape>
          </w:pict>
        </mc:Fallback>
      </mc:AlternateContent>
    </w:r>
    <w:r w:rsidR="000218E0">
      <w:rPr>
        <w:noProof/>
      </w:rPr>
      <mc:AlternateContent>
        <mc:Choice Requires="wps">
          <w:drawing>
            <wp:anchor distT="0" distB="0" distL="114300" distR="114300" simplePos="0" relativeHeight="251651584" behindDoc="1" locked="1" layoutInCell="0" allowOverlap="1" wp14:anchorId="09B48634" wp14:editId="46135DAA">
              <wp:simplePos x="0" y="0"/>
              <wp:positionH relativeFrom="page">
                <wp:posOffset>1680845</wp:posOffset>
              </wp:positionH>
              <wp:positionV relativeFrom="page">
                <wp:posOffset>419100</wp:posOffset>
              </wp:positionV>
              <wp:extent cx="106680" cy="723900"/>
              <wp:effectExtent l="0" t="0" r="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25E96D" w14:textId="77777777" w:rsidR="003C0ABD" w:rsidRDefault="003C0ABD">
                          <w:pPr>
                            <w:spacing w:line="130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B48634" id="Rectangle 2" o:spid="_x0000_s1031" style="position:absolute;left:0;text-align:left;margin-left:132.35pt;margin-top:33pt;width:8.4pt;height:57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" o:allowincell="f" filled="f" stroked="f" strokecolor="white" strokeweight="6pt">
              <v:textbox inset="0,0,0,0">
                <w:txbxContent>
                  <w:p w14:paraId="6E25E96D" w14:textId="77777777" w:rsidR="003C0ABD" w:rsidRDefault="003C0ABD">
                    <w:pPr>
                      <w:spacing w:line="130" w:lineRule="exact"/>
                    </w:pP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  <w:p w14:paraId="4A57C34B" w14:textId="117C2252" w:rsidR="00DB1B38" w:rsidRDefault="00DB1B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2F0D4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4E8B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8C9478A"/>
    <w:multiLevelType w:val="multilevel"/>
    <w:tmpl w:val="8F64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0948DF"/>
    <w:multiLevelType w:val="hybridMultilevel"/>
    <w:tmpl w:val="90D26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808F9"/>
    <w:multiLevelType w:val="hybridMultilevel"/>
    <w:tmpl w:val="B3AC46C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01008D"/>
    <w:multiLevelType w:val="multilevel"/>
    <w:tmpl w:val="8280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EA635A"/>
    <w:multiLevelType w:val="hybridMultilevel"/>
    <w:tmpl w:val="A5A6416C"/>
    <w:lvl w:ilvl="0" w:tplc="0407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7175A"/>
    <w:multiLevelType w:val="hybridMultilevel"/>
    <w:tmpl w:val="2408C0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C0008"/>
    <w:multiLevelType w:val="hybridMultilevel"/>
    <w:tmpl w:val="E0584CF2"/>
    <w:lvl w:ilvl="0" w:tplc="09A691D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74781"/>
    <w:multiLevelType w:val="multilevel"/>
    <w:tmpl w:val="BC5E1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CC29C3"/>
    <w:multiLevelType w:val="hybridMultilevel"/>
    <w:tmpl w:val="CDACE5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F1622"/>
    <w:multiLevelType w:val="hybridMultilevel"/>
    <w:tmpl w:val="B088DE3A"/>
    <w:lvl w:ilvl="0" w:tplc="A09E3C1E">
      <w:numFmt w:val="bullet"/>
      <w:lvlText w:val=""/>
      <w:lvlJc w:val="left"/>
      <w:pPr>
        <w:ind w:left="720" w:hanging="360"/>
      </w:pPr>
      <w:rPr>
        <w:rFonts w:ascii="Calibri" w:eastAsia="SymbolMT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15A06"/>
    <w:multiLevelType w:val="hybridMultilevel"/>
    <w:tmpl w:val="D7E29628"/>
    <w:lvl w:ilvl="0" w:tplc="09A691D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815B59"/>
    <w:multiLevelType w:val="hybridMultilevel"/>
    <w:tmpl w:val="8278D1F2"/>
    <w:lvl w:ilvl="0" w:tplc="09A691D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8C27A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3CC200F"/>
    <w:multiLevelType w:val="hybridMultilevel"/>
    <w:tmpl w:val="E4C4C5D8"/>
    <w:lvl w:ilvl="0" w:tplc="09A691D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7201F"/>
    <w:multiLevelType w:val="hybridMultilevel"/>
    <w:tmpl w:val="08982F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975BF"/>
    <w:multiLevelType w:val="hybridMultilevel"/>
    <w:tmpl w:val="F85C9C4A"/>
    <w:lvl w:ilvl="0" w:tplc="09A691D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410BA"/>
    <w:multiLevelType w:val="hybridMultilevel"/>
    <w:tmpl w:val="DF0213B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7B45A0"/>
    <w:multiLevelType w:val="hybridMultilevel"/>
    <w:tmpl w:val="B7386F9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024ABA"/>
    <w:multiLevelType w:val="multilevel"/>
    <w:tmpl w:val="1E3C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D34A98"/>
    <w:multiLevelType w:val="hybridMultilevel"/>
    <w:tmpl w:val="D180BC88"/>
    <w:lvl w:ilvl="0" w:tplc="09A691D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76A60"/>
    <w:multiLevelType w:val="multilevel"/>
    <w:tmpl w:val="4D366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D264C9"/>
    <w:multiLevelType w:val="multilevel"/>
    <w:tmpl w:val="9A3A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B3254D8"/>
    <w:multiLevelType w:val="hybridMultilevel"/>
    <w:tmpl w:val="674A09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BC55A4"/>
    <w:multiLevelType w:val="hybridMultilevel"/>
    <w:tmpl w:val="3AA08A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052AF3"/>
    <w:multiLevelType w:val="hybridMultilevel"/>
    <w:tmpl w:val="F1ACF0F6"/>
    <w:lvl w:ilvl="0" w:tplc="09A691D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859DD"/>
    <w:multiLevelType w:val="hybridMultilevel"/>
    <w:tmpl w:val="77021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E5054"/>
    <w:multiLevelType w:val="hybridMultilevel"/>
    <w:tmpl w:val="F7307A64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06E6EF3"/>
    <w:multiLevelType w:val="hybridMultilevel"/>
    <w:tmpl w:val="394C81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CF5163"/>
    <w:multiLevelType w:val="hybridMultilevel"/>
    <w:tmpl w:val="2B3AC0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C73F5"/>
    <w:multiLevelType w:val="singleLevel"/>
    <w:tmpl w:val="92A4171E"/>
    <w:lvl w:ilvl="0">
      <w:start w:val="1"/>
      <w:numFmt w:val="decimal"/>
      <w:pStyle w:val="Listennummer"/>
      <w:lvlText w:val="%1."/>
      <w:lvlJc w:val="left"/>
      <w:pPr>
        <w:tabs>
          <w:tab w:val="num" w:pos="1512"/>
        </w:tabs>
        <w:ind w:left="1512" w:hanging="432"/>
      </w:pPr>
      <w:rPr>
        <w:b/>
        <w:i w:val="0"/>
      </w:rPr>
    </w:lvl>
  </w:abstractNum>
  <w:abstractNum w:abstractNumId="32" w15:restartNumberingAfterBreak="0">
    <w:nsid w:val="7AC65C99"/>
    <w:multiLevelType w:val="hybridMultilevel"/>
    <w:tmpl w:val="48C2CF6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5068014">
    <w:abstractNumId w:val="0"/>
  </w:num>
  <w:num w:numId="2" w16cid:durableId="730925333">
    <w:abstractNumId w:val="1"/>
  </w:num>
  <w:num w:numId="3" w16cid:durableId="1145900791">
    <w:abstractNumId w:val="31"/>
  </w:num>
  <w:num w:numId="4" w16cid:durableId="1718356154">
    <w:abstractNumId w:val="16"/>
  </w:num>
  <w:num w:numId="5" w16cid:durableId="317928847">
    <w:abstractNumId w:val="4"/>
  </w:num>
  <w:num w:numId="6" w16cid:durableId="83958564">
    <w:abstractNumId w:val="28"/>
  </w:num>
  <w:num w:numId="7" w16cid:durableId="161971827">
    <w:abstractNumId w:val="18"/>
  </w:num>
  <w:num w:numId="8" w16cid:durableId="1398164877">
    <w:abstractNumId w:val="32"/>
  </w:num>
  <w:num w:numId="9" w16cid:durableId="981882391">
    <w:abstractNumId w:val="15"/>
  </w:num>
  <w:num w:numId="10" w16cid:durableId="4718948">
    <w:abstractNumId w:val="21"/>
  </w:num>
  <w:num w:numId="11" w16cid:durableId="451099795">
    <w:abstractNumId w:val="19"/>
  </w:num>
  <w:num w:numId="12" w16cid:durableId="1646423069">
    <w:abstractNumId w:val="8"/>
  </w:num>
  <w:num w:numId="13" w16cid:durableId="1395658784">
    <w:abstractNumId w:val="12"/>
  </w:num>
  <w:num w:numId="14" w16cid:durableId="1806269116">
    <w:abstractNumId w:val="17"/>
  </w:num>
  <w:num w:numId="15" w16cid:durableId="39717635">
    <w:abstractNumId w:val="13"/>
  </w:num>
  <w:num w:numId="16" w16cid:durableId="1165900531">
    <w:abstractNumId w:val="26"/>
  </w:num>
  <w:num w:numId="17" w16cid:durableId="65882201">
    <w:abstractNumId w:val="10"/>
  </w:num>
  <w:num w:numId="18" w16cid:durableId="1271205851">
    <w:abstractNumId w:val="11"/>
  </w:num>
  <w:num w:numId="19" w16cid:durableId="1364288689">
    <w:abstractNumId w:val="14"/>
  </w:num>
  <w:num w:numId="20" w16cid:durableId="669596988">
    <w:abstractNumId w:val="6"/>
  </w:num>
  <w:num w:numId="21" w16cid:durableId="699934971">
    <w:abstractNumId w:val="25"/>
  </w:num>
  <w:num w:numId="22" w16cid:durableId="1565338432">
    <w:abstractNumId w:val="30"/>
  </w:num>
  <w:num w:numId="23" w16cid:durableId="1429042160">
    <w:abstractNumId w:val="3"/>
  </w:num>
  <w:num w:numId="24" w16cid:durableId="201863650">
    <w:abstractNumId w:val="29"/>
  </w:num>
  <w:num w:numId="25" w16cid:durableId="156196028">
    <w:abstractNumId w:val="27"/>
  </w:num>
  <w:num w:numId="26" w16cid:durableId="1487278758">
    <w:abstractNumId w:val="7"/>
  </w:num>
  <w:num w:numId="27" w16cid:durableId="40832546">
    <w:abstractNumId w:val="24"/>
  </w:num>
  <w:num w:numId="28" w16cid:durableId="1916698355">
    <w:abstractNumId w:val="23"/>
  </w:num>
  <w:num w:numId="29" w16cid:durableId="1364748650">
    <w:abstractNumId w:val="2"/>
  </w:num>
  <w:num w:numId="30" w16cid:durableId="2039506515">
    <w:abstractNumId w:val="22"/>
  </w:num>
  <w:num w:numId="31" w16cid:durableId="891114799">
    <w:abstractNumId w:val="20"/>
  </w:num>
  <w:num w:numId="32" w16cid:durableId="794103195">
    <w:abstractNumId w:val="9"/>
  </w:num>
  <w:num w:numId="33" w16cid:durableId="8647495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8A"/>
    <w:rsid w:val="0000127F"/>
    <w:rsid w:val="00003E1E"/>
    <w:rsid w:val="000218E0"/>
    <w:rsid w:val="00026E0F"/>
    <w:rsid w:val="000424C7"/>
    <w:rsid w:val="00042867"/>
    <w:rsid w:val="00047CB1"/>
    <w:rsid w:val="00052CD3"/>
    <w:rsid w:val="000631C5"/>
    <w:rsid w:val="0007763A"/>
    <w:rsid w:val="00080814"/>
    <w:rsid w:val="000A1A03"/>
    <w:rsid w:val="000A6EAF"/>
    <w:rsid w:val="000B354A"/>
    <w:rsid w:val="000C5799"/>
    <w:rsid w:val="000D5ACF"/>
    <w:rsid w:val="000E7408"/>
    <w:rsid w:val="000E778B"/>
    <w:rsid w:val="000F79C3"/>
    <w:rsid w:val="00120852"/>
    <w:rsid w:val="00137C2B"/>
    <w:rsid w:val="00137E3C"/>
    <w:rsid w:val="001C384E"/>
    <w:rsid w:val="001E07F8"/>
    <w:rsid w:val="001E18F0"/>
    <w:rsid w:val="001E3064"/>
    <w:rsid w:val="001E329B"/>
    <w:rsid w:val="001F4C11"/>
    <w:rsid w:val="0020545B"/>
    <w:rsid w:val="00214E50"/>
    <w:rsid w:val="00230722"/>
    <w:rsid w:val="00235140"/>
    <w:rsid w:val="00237858"/>
    <w:rsid w:val="00244B8A"/>
    <w:rsid w:val="002546A9"/>
    <w:rsid w:val="002623DF"/>
    <w:rsid w:val="00262B7B"/>
    <w:rsid w:val="002A170C"/>
    <w:rsid w:val="002B1109"/>
    <w:rsid w:val="002B24D5"/>
    <w:rsid w:val="002B4625"/>
    <w:rsid w:val="002B60D6"/>
    <w:rsid w:val="002B7DF8"/>
    <w:rsid w:val="002D3CC0"/>
    <w:rsid w:val="002E67CF"/>
    <w:rsid w:val="002F0AC5"/>
    <w:rsid w:val="003062D9"/>
    <w:rsid w:val="00322AF3"/>
    <w:rsid w:val="00326E64"/>
    <w:rsid w:val="00335E8E"/>
    <w:rsid w:val="003454E8"/>
    <w:rsid w:val="00351542"/>
    <w:rsid w:val="003569BA"/>
    <w:rsid w:val="00370F8F"/>
    <w:rsid w:val="0038003F"/>
    <w:rsid w:val="00391A54"/>
    <w:rsid w:val="003A5724"/>
    <w:rsid w:val="003B1FE9"/>
    <w:rsid w:val="003C08D3"/>
    <w:rsid w:val="003C0ABD"/>
    <w:rsid w:val="003C6F05"/>
    <w:rsid w:val="003F5488"/>
    <w:rsid w:val="004012B9"/>
    <w:rsid w:val="00403547"/>
    <w:rsid w:val="00413404"/>
    <w:rsid w:val="00446352"/>
    <w:rsid w:val="00454839"/>
    <w:rsid w:val="00454E1C"/>
    <w:rsid w:val="004562B4"/>
    <w:rsid w:val="004618D2"/>
    <w:rsid w:val="004D1176"/>
    <w:rsid w:val="004D1BE0"/>
    <w:rsid w:val="004E4BFB"/>
    <w:rsid w:val="004F11A6"/>
    <w:rsid w:val="004F12F7"/>
    <w:rsid w:val="00514EB7"/>
    <w:rsid w:val="00520A19"/>
    <w:rsid w:val="00520B49"/>
    <w:rsid w:val="005224B6"/>
    <w:rsid w:val="0053131C"/>
    <w:rsid w:val="005406CF"/>
    <w:rsid w:val="0054745B"/>
    <w:rsid w:val="0055240A"/>
    <w:rsid w:val="00571C7C"/>
    <w:rsid w:val="0059450E"/>
    <w:rsid w:val="005B21F9"/>
    <w:rsid w:val="005B4BF9"/>
    <w:rsid w:val="005C4CAB"/>
    <w:rsid w:val="005D739F"/>
    <w:rsid w:val="005D779B"/>
    <w:rsid w:val="005F6DD9"/>
    <w:rsid w:val="0060554E"/>
    <w:rsid w:val="00623D60"/>
    <w:rsid w:val="00647A2D"/>
    <w:rsid w:val="006559F5"/>
    <w:rsid w:val="00655CB5"/>
    <w:rsid w:val="00664030"/>
    <w:rsid w:val="006677F7"/>
    <w:rsid w:val="006729BA"/>
    <w:rsid w:val="00674F72"/>
    <w:rsid w:val="0067597D"/>
    <w:rsid w:val="00677551"/>
    <w:rsid w:val="006877B1"/>
    <w:rsid w:val="006B04F9"/>
    <w:rsid w:val="006C3450"/>
    <w:rsid w:val="006C517D"/>
    <w:rsid w:val="006F40DE"/>
    <w:rsid w:val="006F6287"/>
    <w:rsid w:val="006F70D4"/>
    <w:rsid w:val="007106D9"/>
    <w:rsid w:val="0074295E"/>
    <w:rsid w:val="00754122"/>
    <w:rsid w:val="0075514E"/>
    <w:rsid w:val="00766E96"/>
    <w:rsid w:val="00772B50"/>
    <w:rsid w:val="00784E18"/>
    <w:rsid w:val="00785B1D"/>
    <w:rsid w:val="007976CB"/>
    <w:rsid w:val="007B6B20"/>
    <w:rsid w:val="007C4C11"/>
    <w:rsid w:val="00810D40"/>
    <w:rsid w:val="00821DBF"/>
    <w:rsid w:val="00824FD2"/>
    <w:rsid w:val="00825F64"/>
    <w:rsid w:val="008579AB"/>
    <w:rsid w:val="00867A76"/>
    <w:rsid w:val="00867FB0"/>
    <w:rsid w:val="0087217B"/>
    <w:rsid w:val="008A154E"/>
    <w:rsid w:val="008A4C21"/>
    <w:rsid w:val="008B05A3"/>
    <w:rsid w:val="008B0BBA"/>
    <w:rsid w:val="008E7471"/>
    <w:rsid w:val="008F49F8"/>
    <w:rsid w:val="00914D3B"/>
    <w:rsid w:val="0092186D"/>
    <w:rsid w:val="00927B36"/>
    <w:rsid w:val="00943DFC"/>
    <w:rsid w:val="00943EB8"/>
    <w:rsid w:val="00950BFB"/>
    <w:rsid w:val="00985222"/>
    <w:rsid w:val="009937CD"/>
    <w:rsid w:val="00995976"/>
    <w:rsid w:val="009A22E0"/>
    <w:rsid w:val="009A2F8E"/>
    <w:rsid w:val="009A6E73"/>
    <w:rsid w:val="009A7EAF"/>
    <w:rsid w:val="009B7041"/>
    <w:rsid w:val="009E57B1"/>
    <w:rsid w:val="00A06B4C"/>
    <w:rsid w:val="00A33E74"/>
    <w:rsid w:val="00A459A2"/>
    <w:rsid w:val="00A626AF"/>
    <w:rsid w:val="00A626F9"/>
    <w:rsid w:val="00A81430"/>
    <w:rsid w:val="00A83DD9"/>
    <w:rsid w:val="00A86AC3"/>
    <w:rsid w:val="00AD0E97"/>
    <w:rsid w:val="00AE2637"/>
    <w:rsid w:val="00AE3B4B"/>
    <w:rsid w:val="00B00AC2"/>
    <w:rsid w:val="00B0302B"/>
    <w:rsid w:val="00B12166"/>
    <w:rsid w:val="00B22494"/>
    <w:rsid w:val="00B2259E"/>
    <w:rsid w:val="00B31C5B"/>
    <w:rsid w:val="00B3291F"/>
    <w:rsid w:val="00B373D8"/>
    <w:rsid w:val="00B50CB5"/>
    <w:rsid w:val="00B51FF6"/>
    <w:rsid w:val="00B52ED5"/>
    <w:rsid w:val="00B5576B"/>
    <w:rsid w:val="00B608EC"/>
    <w:rsid w:val="00B60CC6"/>
    <w:rsid w:val="00B81E1A"/>
    <w:rsid w:val="00B833DF"/>
    <w:rsid w:val="00B911D7"/>
    <w:rsid w:val="00B93E54"/>
    <w:rsid w:val="00B94F4B"/>
    <w:rsid w:val="00B95A3B"/>
    <w:rsid w:val="00B973F8"/>
    <w:rsid w:val="00BA6015"/>
    <w:rsid w:val="00BB1AEE"/>
    <w:rsid w:val="00BD772F"/>
    <w:rsid w:val="00C06759"/>
    <w:rsid w:val="00C63E0A"/>
    <w:rsid w:val="00C7082D"/>
    <w:rsid w:val="00C724AE"/>
    <w:rsid w:val="00C931E7"/>
    <w:rsid w:val="00C97153"/>
    <w:rsid w:val="00CA34E2"/>
    <w:rsid w:val="00CB22F8"/>
    <w:rsid w:val="00CB4F6A"/>
    <w:rsid w:val="00CB6DDC"/>
    <w:rsid w:val="00CC3817"/>
    <w:rsid w:val="00CE73A3"/>
    <w:rsid w:val="00D14DD7"/>
    <w:rsid w:val="00D24117"/>
    <w:rsid w:val="00D33859"/>
    <w:rsid w:val="00D35CC6"/>
    <w:rsid w:val="00D64774"/>
    <w:rsid w:val="00D67AE1"/>
    <w:rsid w:val="00D70811"/>
    <w:rsid w:val="00D70D50"/>
    <w:rsid w:val="00D85867"/>
    <w:rsid w:val="00D914FB"/>
    <w:rsid w:val="00D96126"/>
    <w:rsid w:val="00DA5FF0"/>
    <w:rsid w:val="00DB1B38"/>
    <w:rsid w:val="00DC781D"/>
    <w:rsid w:val="00DF2949"/>
    <w:rsid w:val="00E04555"/>
    <w:rsid w:val="00E52665"/>
    <w:rsid w:val="00E52C93"/>
    <w:rsid w:val="00E53B48"/>
    <w:rsid w:val="00E54EE3"/>
    <w:rsid w:val="00EA1A51"/>
    <w:rsid w:val="00EB1C07"/>
    <w:rsid w:val="00ED6886"/>
    <w:rsid w:val="00ED770A"/>
    <w:rsid w:val="00EE0024"/>
    <w:rsid w:val="00EE11BF"/>
    <w:rsid w:val="00EE1A48"/>
    <w:rsid w:val="00EE742E"/>
    <w:rsid w:val="00EF5912"/>
    <w:rsid w:val="00EF66FA"/>
    <w:rsid w:val="00F01944"/>
    <w:rsid w:val="00F050AF"/>
    <w:rsid w:val="00F1507A"/>
    <w:rsid w:val="00F226DC"/>
    <w:rsid w:val="00F256E5"/>
    <w:rsid w:val="00F32C19"/>
    <w:rsid w:val="00F52FB5"/>
    <w:rsid w:val="00F56EBA"/>
    <w:rsid w:val="00F65746"/>
    <w:rsid w:val="00FA0FF6"/>
    <w:rsid w:val="00FB6AD6"/>
    <w:rsid w:val="00FD74D0"/>
    <w:rsid w:val="00FE3DBF"/>
    <w:rsid w:val="00FF5D4D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61605"/>
  <w15:docId w15:val="{95B0B7B5-E439-4232-9269-3505C7C1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0FF6"/>
  </w:style>
  <w:style w:type="paragraph" w:styleId="berschrift1">
    <w:name w:val="heading 1"/>
    <w:basedOn w:val="Standard"/>
    <w:next w:val="Textkrper"/>
    <w:qFormat/>
    <w:rsid w:val="00FA0FF6"/>
    <w:pPr>
      <w:keepNext/>
      <w:keepLines/>
      <w:spacing w:line="220" w:lineRule="atLeast"/>
      <w:outlineLvl w:val="0"/>
    </w:pPr>
    <w:rPr>
      <w:rFonts w:ascii="Arial" w:hAnsi="Arial"/>
      <w:b/>
      <w:spacing w:val="-10"/>
      <w:kern w:val="20"/>
    </w:rPr>
  </w:style>
  <w:style w:type="paragraph" w:styleId="berschrift2">
    <w:name w:val="heading 2"/>
    <w:basedOn w:val="Standard"/>
    <w:next w:val="Standard"/>
    <w:qFormat/>
    <w:rsid w:val="00FA0FF6"/>
    <w:pPr>
      <w:keepNext/>
      <w:outlineLvl w:val="1"/>
    </w:pPr>
    <w:rPr>
      <w:rFonts w:ascii="Arial" w:hAnsi="Arial"/>
      <w:sz w:val="14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43E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nrede">
    <w:name w:val="Salutation"/>
    <w:basedOn w:val="Standard"/>
    <w:next w:val="Textkrper"/>
    <w:semiHidden/>
    <w:rsid w:val="00FA0FF6"/>
    <w:pPr>
      <w:spacing w:before="240" w:after="240"/>
    </w:pPr>
  </w:style>
  <w:style w:type="paragraph" w:styleId="Textkrper">
    <w:name w:val="Body Text"/>
    <w:basedOn w:val="Standard"/>
    <w:semiHidden/>
    <w:rsid w:val="00FA0FF6"/>
    <w:pPr>
      <w:spacing w:after="240" w:line="240" w:lineRule="atLeast"/>
    </w:pPr>
  </w:style>
  <w:style w:type="paragraph" w:styleId="Gruformel">
    <w:name w:val="Closing"/>
    <w:basedOn w:val="Standard"/>
    <w:next w:val="Unterschrift"/>
    <w:semiHidden/>
    <w:rsid w:val="00FA0FF6"/>
    <w:pPr>
      <w:keepNext/>
      <w:spacing w:after="240"/>
    </w:pPr>
  </w:style>
  <w:style w:type="paragraph" w:styleId="Unterschrift">
    <w:name w:val="Signature"/>
    <w:basedOn w:val="Standard"/>
    <w:next w:val="FirmenunterschriftAbteilung"/>
    <w:semiHidden/>
    <w:rsid w:val="00FA0FF6"/>
    <w:pPr>
      <w:keepNext/>
      <w:spacing w:before="720"/>
    </w:pPr>
  </w:style>
  <w:style w:type="paragraph" w:customStyle="1" w:styleId="Firmenname">
    <w:name w:val="Firmenname"/>
    <w:basedOn w:val="Standard"/>
    <w:next w:val="Standard"/>
    <w:rsid w:val="00FA0FF6"/>
    <w:pPr>
      <w:framePr w:hSpace="142" w:vSpace="142" w:wrap="notBeside" w:vAnchor="page" w:hAnchor="text" w:y="1702"/>
      <w:spacing w:before="100" w:after="600" w:line="600" w:lineRule="atLeast"/>
    </w:pPr>
    <w:rPr>
      <w:spacing w:val="-34"/>
      <w:sz w:val="60"/>
    </w:rPr>
  </w:style>
  <w:style w:type="paragraph" w:styleId="Datum">
    <w:name w:val="Date"/>
    <w:basedOn w:val="Standard"/>
    <w:next w:val="BriefkopfadresseName"/>
    <w:semiHidden/>
    <w:rsid w:val="00FA0FF6"/>
    <w:pPr>
      <w:spacing w:after="260" w:line="220" w:lineRule="atLeast"/>
      <w:ind w:left="833" w:right="-357"/>
      <w:jc w:val="right"/>
    </w:pPr>
  </w:style>
  <w:style w:type="paragraph" w:customStyle="1" w:styleId="BriefkopfadresseName">
    <w:name w:val="Briefkopfadresse Name"/>
    <w:basedOn w:val="Standard"/>
    <w:next w:val="Briefkopfadresse"/>
    <w:rsid w:val="00FA0FF6"/>
    <w:pPr>
      <w:spacing w:before="220"/>
    </w:pPr>
  </w:style>
  <w:style w:type="paragraph" w:customStyle="1" w:styleId="Absender">
    <w:name w:val="Absender"/>
    <w:basedOn w:val="Standard"/>
    <w:rsid w:val="00FA0FF6"/>
    <w:pPr>
      <w:keepLines/>
      <w:framePr w:w="3413" w:h="1022" w:hRule="exact" w:hSpace="187" w:wrap="notBeside" w:vAnchor="page" w:hAnchor="page" w:xAlign="right" w:y="721" w:anchorLock="1"/>
      <w:spacing w:line="200" w:lineRule="atLeast"/>
    </w:pPr>
    <w:rPr>
      <w:sz w:val="16"/>
    </w:rPr>
  </w:style>
  <w:style w:type="paragraph" w:customStyle="1" w:styleId="FirmenunterschriftAbteilung">
    <w:name w:val="Firmenunterschrift Abteilung"/>
    <w:basedOn w:val="Unterschrift"/>
    <w:next w:val="Standard"/>
    <w:rsid w:val="00FA0FF6"/>
    <w:pPr>
      <w:spacing w:before="0"/>
    </w:pPr>
  </w:style>
  <w:style w:type="paragraph" w:customStyle="1" w:styleId="Slogan">
    <w:name w:val="Slogan"/>
    <w:basedOn w:val="Standard"/>
    <w:rsid w:val="00FA0FF6"/>
    <w:pPr>
      <w:framePr w:w="5171" w:h="1191" w:hRule="exact" w:hSpace="187" w:vSpace="187" w:wrap="around" w:vAnchor="page" w:hAnchor="page" w:x="965" w:yAlign="bottom" w:anchorLock="1"/>
    </w:pPr>
    <w:rPr>
      <w:i/>
      <w:spacing w:val="-6"/>
      <w:sz w:val="24"/>
    </w:rPr>
  </w:style>
  <w:style w:type="paragraph" w:styleId="Kopfzeile">
    <w:name w:val="header"/>
    <w:basedOn w:val="Standard"/>
    <w:semiHidden/>
    <w:rsid w:val="00FA0FF6"/>
    <w:pPr>
      <w:tabs>
        <w:tab w:val="center" w:pos="4320"/>
        <w:tab w:val="right" w:pos="8640"/>
      </w:tabs>
    </w:pPr>
    <w:rPr>
      <w:i/>
    </w:rPr>
  </w:style>
  <w:style w:type="paragraph" w:styleId="Fuzeile">
    <w:name w:val="footer"/>
    <w:basedOn w:val="Standard"/>
    <w:semiHidden/>
    <w:rsid w:val="00FA0FF6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  <w:semiHidden/>
    <w:rsid w:val="00FA0FF6"/>
  </w:style>
  <w:style w:type="paragraph" w:customStyle="1" w:styleId="Briefkopfadresse">
    <w:name w:val="Briefkopfadresse"/>
    <w:basedOn w:val="Standard"/>
    <w:next w:val="Bezugszeichenzeile"/>
    <w:rsid w:val="00FA0FF6"/>
  </w:style>
  <w:style w:type="paragraph" w:customStyle="1" w:styleId="Bezugszeichenzeile">
    <w:name w:val="Bezugszeichenzeile"/>
    <w:basedOn w:val="Standard"/>
    <w:next w:val="Bezugszeichentext"/>
    <w:rsid w:val="00FA0FF6"/>
    <w:pPr>
      <w:tabs>
        <w:tab w:val="left" w:pos="2835"/>
        <w:tab w:val="left" w:pos="5783"/>
        <w:tab w:val="left" w:pos="8080"/>
      </w:tabs>
      <w:spacing w:before="480"/>
    </w:pPr>
    <w:rPr>
      <w:sz w:val="16"/>
    </w:rPr>
  </w:style>
  <w:style w:type="paragraph" w:customStyle="1" w:styleId="Bezugszeichentext">
    <w:name w:val="Bezugszeichentext"/>
    <w:basedOn w:val="Bezugszeichenzeile"/>
    <w:next w:val="Betreffzeile"/>
    <w:rsid w:val="00FA0FF6"/>
    <w:pPr>
      <w:spacing w:before="0" w:after="240"/>
      <w:ind w:right="-964"/>
    </w:pPr>
    <w:rPr>
      <w:noProof/>
      <w:sz w:val="20"/>
    </w:rPr>
  </w:style>
  <w:style w:type="paragraph" w:customStyle="1" w:styleId="Betreffzeile">
    <w:name w:val="Betreffzeile"/>
    <w:basedOn w:val="Standard"/>
    <w:next w:val="Anrede"/>
    <w:rsid w:val="00FA0FF6"/>
    <w:pPr>
      <w:spacing w:before="240" w:after="240"/>
    </w:pPr>
    <w:rPr>
      <w:b/>
    </w:rPr>
  </w:style>
  <w:style w:type="paragraph" w:customStyle="1" w:styleId="Firmenunterschrift">
    <w:name w:val="Firmenunterschrift"/>
    <w:basedOn w:val="Unterschrift"/>
    <w:next w:val="Standard"/>
    <w:rsid w:val="00FA0FF6"/>
    <w:pPr>
      <w:spacing w:before="0"/>
    </w:pPr>
  </w:style>
  <w:style w:type="paragraph" w:styleId="Listennummer">
    <w:name w:val="List Number"/>
    <w:basedOn w:val="Liste"/>
    <w:semiHidden/>
    <w:rsid w:val="00FA0FF6"/>
    <w:pPr>
      <w:numPr>
        <w:numId w:val="3"/>
      </w:numPr>
      <w:spacing w:after="240" w:line="220" w:lineRule="atLeast"/>
    </w:pPr>
  </w:style>
  <w:style w:type="paragraph" w:styleId="Liste">
    <w:name w:val="List"/>
    <w:basedOn w:val="Standard"/>
    <w:semiHidden/>
    <w:rsid w:val="00FA0FF6"/>
    <w:pPr>
      <w:ind w:left="283" w:hanging="283"/>
    </w:pPr>
  </w:style>
  <w:style w:type="paragraph" w:customStyle="1" w:styleId="Anlage">
    <w:name w:val="Anlage"/>
    <w:basedOn w:val="Textkrper"/>
    <w:next w:val="Standard"/>
    <w:rsid w:val="00FA0FF6"/>
    <w:pPr>
      <w:keepNext/>
      <w:keepLines/>
      <w:spacing w:before="240" w:after="0"/>
    </w:pPr>
  </w:style>
  <w:style w:type="character" w:styleId="Hyperlink">
    <w:name w:val="Hyperlink"/>
    <w:basedOn w:val="Absatz-Standardschriftart"/>
    <w:semiHidden/>
    <w:rsid w:val="00FA0FF6"/>
    <w:rPr>
      <w:color w:val="0000FF"/>
      <w:u w:val="single"/>
    </w:rPr>
  </w:style>
  <w:style w:type="paragraph" w:customStyle="1" w:styleId="AbsenderimKuvertfenster">
    <w:name w:val="Absender im Kuvertfenster"/>
    <w:basedOn w:val="Briefkopfadresse"/>
    <w:next w:val="Versandanweisungen"/>
    <w:rsid w:val="00FA0FF6"/>
    <w:pPr>
      <w:spacing w:before="240"/>
    </w:pPr>
    <w:rPr>
      <w:sz w:val="16"/>
      <w:u w:val="single"/>
    </w:rPr>
  </w:style>
  <w:style w:type="paragraph" w:customStyle="1" w:styleId="Versandanweisungen">
    <w:name w:val="Versandanweisungen"/>
    <w:basedOn w:val="Briefkopfadresse"/>
    <w:next w:val="Briefkopfadresse"/>
    <w:rsid w:val="00FA0FF6"/>
    <w:pPr>
      <w:spacing w:after="220"/>
    </w:pPr>
  </w:style>
  <w:style w:type="paragraph" w:customStyle="1" w:styleId="CcListe">
    <w:name w:val="Cc Liste"/>
    <w:basedOn w:val="Standard"/>
    <w:rsid w:val="00FA0FF6"/>
    <w:pPr>
      <w:tabs>
        <w:tab w:val="left" w:pos="1134"/>
      </w:tabs>
    </w:pPr>
  </w:style>
  <w:style w:type="paragraph" w:customStyle="1" w:styleId="Default">
    <w:name w:val="Default"/>
    <w:rsid w:val="008721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012B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9A2F8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1B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1B38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43E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ellenraster">
    <w:name w:val="Table Grid"/>
    <w:basedOn w:val="NormaleTabelle"/>
    <w:uiPriority w:val="59"/>
    <w:rsid w:val="0094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943EB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F256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256E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4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2727</Characters>
  <Application>Microsoft Office Word</Application>
  <DocSecurity>0</DocSecurity>
  <Lines>49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Aktuelle Briefvorlage</vt:lpstr>
    </vt:vector>
  </TitlesOfParts>
  <Company>Hewlett-Packard Company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Aktuelle Briefvorlage</dc:title>
  <dc:creator>Schäffe</dc:creator>
  <cp:lastModifiedBy>Jan Klein</cp:lastModifiedBy>
  <cp:revision>7</cp:revision>
  <cp:lastPrinted>2025-12-10T10:42:00Z</cp:lastPrinted>
  <dcterms:created xsi:type="dcterms:W3CDTF">2025-12-10T11:02:00Z</dcterms:created>
  <dcterms:modified xsi:type="dcterms:W3CDTF">2026-01-21T12:00:00Z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280710-1564-42b6-983b-5cebee6e2358_Enabled">
    <vt:lpwstr>true</vt:lpwstr>
  </property>
  <property fmtid="{D5CDD505-2E9C-101B-9397-08002B2CF9AE}" pid="3" name="MSIP_Label_7d280710-1564-42b6-983b-5cebee6e2358_SetDate">
    <vt:lpwstr>2023-04-27T06:32:08Z</vt:lpwstr>
  </property>
  <property fmtid="{D5CDD505-2E9C-101B-9397-08002B2CF9AE}" pid="4" name="MSIP_Label_7d280710-1564-42b6-983b-5cebee6e2358_Method">
    <vt:lpwstr>Privileged</vt:lpwstr>
  </property>
  <property fmtid="{D5CDD505-2E9C-101B-9397-08002B2CF9AE}" pid="5" name="MSIP_Label_7d280710-1564-42b6-983b-5cebee6e2358_Name">
    <vt:lpwstr>Public</vt:lpwstr>
  </property>
  <property fmtid="{D5CDD505-2E9C-101B-9397-08002B2CF9AE}" pid="6" name="MSIP_Label_7d280710-1564-42b6-983b-5cebee6e2358_SiteId">
    <vt:lpwstr>e8d897a8-f400-4625-858a-6f3ae627542b</vt:lpwstr>
  </property>
  <property fmtid="{D5CDD505-2E9C-101B-9397-08002B2CF9AE}" pid="7" name="MSIP_Label_7d280710-1564-42b6-983b-5cebee6e2358_ActionId">
    <vt:lpwstr>4959ff97-6eae-486d-abd0-e2787fbf0517</vt:lpwstr>
  </property>
  <property fmtid="{D5CDD505-2E9C-101B-9397-08002B2CF9AE}" pid="8" name="MSIP_Label_7d280710-1564-42b6-983b-5cebee6e2358_ContentBits">
    <vt:lpwstr>0</vt:lpwstr>
  </property>
</Properties>
</file>