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CD1B6" w14:textId="77777777" w:rsidR="000A03DB" w:rsidRPr="000A03DB" w:rsidRDefault="000A03DB" w:rsidP="000A03DB">
      <w:pPr>
        <w:spacing w:before="100" w:beforeAutospacing="1" w:after="100" w:afterAutospacing="1"/>
        <w:rPr>
          <w:sz w:val="32"/>
          <w:szCs w:val="32"/>
        </w:rPr>
      </w:pPr>
      <w:r w:rsidRPr="000A03DB">
        <w:rPr>
          <w:b/>
          <w:bCs/>
          <w:sz w:val="32"/>
          <w:szCs w:val="32"/>
        </w:rPr>
        <w:t>Selbstverpflichtungserklärung zum Schutz von Kindern und Jugendlichen</w:t>
      </w:r>
    </w:p>
    <w:p w14:paraId="2A66192C" w14:textId="77777777" w:rsidR="000A03DB" w:rsidRPr="000A03DB" w:rsidRDefault="000A03DB" w:rsidP="000A03DB">
      <w:pPr>
        <w:spacing w:before="100" w:beforeAutospacing="1" w:after="100" w:afterAutospacing="1"/>
        <w:rPr>
          <w:sz w:val="32"/>
          <w:szCs w:val="32"/>
        </w:rPr>
      </w:pPr>
      <w:r w:rsidRPr="000A03DB">
        <w:rPr>
          <w:b/>
          <w:bCs/>
          <w:sz w:val="32"/>
          <w:szCs w:val="32"/>
        </w:rPr>
        <w:t>Freiwillige Feuerwehr [Name der Ortsteilwehr / Gemeinde einfügen]</w:t>
      </w:r>
    </w:p>
    <w:p w14:paraId="1717BA9B" w14:textId="77777777" w:rsidR="00EC61D1" w:rsidRPr="00EC61D1" w:rsidRDefault="000A03DB" w:rsidP="000A03DB">
      <w:pPr>
        <w:spacing w:before="100" w:beforeAutospacing="1" w:after="100" w:afterAutospacing="1"/>
        <w:rPr>
          <w:sz w:val="32"/>
          <w:szCs w:val="32"/>
        </w:rPr>
      </w:pPr>
      <w:r w:rsidRPr="000A03DB">
        <w:rPr>
          <w:b/>
          <w:bCs/>
          <w:sz w:val="32"/>
          <w:szCs w:val="32"/>
        </w:rPr>
        <w:t>Angaben zur Person:</w:t>
      </w:r>
      <w:r w:rsidRPr="000A03DB">
        <w:rPr>
          <w:sz w:val="32"/>
          <w:szCs w:val="32"/>
        </w:rPr>
        <w:t xml:space="preserve"> </w:t>
      </w:r>
    </w:p>
    <w:p w14:paraId="19929ADD" w14:textId="6C79C8C2" w:rsidR="000A03DB" w:rsidRPr="00EC61D1" w:rsidRDefault="000A03DB" w:rsidP="000A03DB">
      <w:pPr>
        <w:spacing w:before="100" w:beforeAutospacing="1" w:after="100" w:afterAutospacing="1"/>
        <w:rPr>
          <w:sz w:val="32"/>
          <w:szCs w:val="32"/>
        </w:rPr>
      </w:pPr>
      <w:r w:rsidRPr="000A03DB">
        <w:rPr>
          <w:sz w:val="32"/>
          <w:szCs w:val="32"/>
        </w:rPr>
        <w:t xml:space="preserve">Name, Vorname: _______________________________________________________ </w:t>
      </w:r>
    </w:p>
    <w:p w14:paraId="4EA008AE" w14:textId="77777777" w:rsidR="00EC61D1" w:rsidRPr="00EC61D1" w:rsidRDefault="000A03DB" w:rsidP="000A03DB">
      <w:pPr>
        <w:spacing w:before="100" w:beforeAutospacing="1" w:after="100" w:afterAutospacing="1"/>
        <w:rPr>
          <w:sz w:val="32"/>
          <w:szCs w:val="32"/>
        </w:rPr>
      </w:pPr>
      <w:r w:rsidRPr="000A03DB">
        <w:rPr>
          <w:sz w:val="32"/>
          <w:szCs w:val="32"/>
        </w:rPr>
        <w:t xml:space="preserve">Geburtsdatum: ________________________________________________________ </w:t>
      </w:r>
    </w:p>
    <w:p w14:paraId="29E06F99" w14:textId="3D3FAB6B" w:rsidR="000A03DB" w:rsidRPr="000A03DB" w:rsidRDefault="000A03DB" w:rsidP="000A03DB">
      <w:pPr>
        <w:spacing w:before="100" w:beforeAutospacing="1" w:after="100" w:afterAutospacing="1"/>
        <w:rPr>
          <w:sz w:val="32"/>
          <w:szCs w:val="32"/>
        </w:rPr>
      </w:pPr>
      <w:r w:rsidRPr="000A03DB">
        <w:rPr>
          <w:sz w:val="32"/>
          <w:szCs w:val="32"/>
        </w:rPr>
        <w:t>Funktion: ____________________________________________________________</w:t>
      </w:r>
    </w:p>
    <w:p w14:paraId="2226066B" w14:textId="77777777" w:rsidR="000A03DB" w:rsidRPr="000A03DB" w:rsidRDefault="000A03DB" w:rsidP="000A03DB">
      <w:pPr>
        <w:spacing w:before="100" w:beforeAutospacing="1" w:after="100" w:afterAutospacing="1"/>
        <w:rPr>
          <w:sz w:val="32"/>
          <w:szCs w:val="32"/>
        </w:rPr>
      </w:pPr>
      <w:r w:rsidRPr="000A03DB">
        <w:rPr>
          <w:b/>
          <w:bCs/>
          <w:sz w:val="32"/>
          <w:szCs w:val="32"/>
        </w:rPr>
        <w:t>Präambel</w:t>
      </w:r>
    </w:p>
    <w:p w14:paraId="27D0F570" w14:textId="77777777" w:rsidR="000A03DB" w:rsidRPr="000A03DB" w:rsidRDefault="000A03DB" w:rsidP="000A03DB">
      <w:pPr>
        <w:spacing w:before="100" w:beforeAutospacing="1" w:after="100" w:afterAutospacing="1"/>
        <w:rPr>
          <w:sz w:val="32"/>
          <w:szCs w:val="32"/>
        </w:rPr>
      </w:pPr>
      <w:r w:rsidRPr="000A03DB">
        <w:rPr>
          <w:sz w:val="32"/>
          <w:szCs w:val="32"/>
        </w:rPr>
        <w:t>Die Jugendarbeit in der Feuerwehr hat einen besonderen Schutz- und Erziehungsauftrag, der das Kindeswohl in den Mittelpunkt stellt. Als in der Kinder- und Jugendarbeit tätige Person übernehme ich Verantwortung für das Wohl der mir anvertrauten Kinder und Jugendlichen.</w:t>
      </w:r>
    </w:p>
    <w:p w14:paraId="166496DE" w14:textId="77777777" w:rsidR="000A03DB" w:rsidRPr="000A03DB" w:rsidRDefault="000A03DB" w:rsidP="000A03DB">
      <w:pPr>
        <w:spacing w:before="100" w:beforeAutospacing="1" w:after="100" w:afterAutospacing="1"/>
        <w:rPr>
          <w:sz w:val="32"/>
          <w:szCs w:val="32"/>
        </w:rPr>
      </w:pPr>
      <w:r w:rsidRPr="000A03DB">
        <w:rPr>
          <w:b/>
          <w:bCs/>
          <w:sz w:val="32"/>
          <w:szCs w:val="32"/>
        </w:rPr>
        <w:t>Verhaltenskodex</w:t>
      </w:r>
    </w:p>
    <w:p w14:paraId="2BFC7993" w14:textId="77777777" w:rsidR="000A03DB" w:rsidRPr="000A03DB" w:rsidRDefault="000A03DB" w:rsidP="000A03DB">
      <w:pPr>
        <w:spacing w:before="100" w:beforeAutospacing="1" w:after="100" w:afterAutospacing="1"/>
        <w:rPr>
          <w:sz w:val="32"/>
          <w:szCs w:val="32"/>
        </w:rPr>
      </w:pPr>
      <w:r w:rsidRPr="000A03DB">
        <w:rPr>
          <w:sz w:val="32"/>
          <w:szCs w:val="32"/>
        </w:rPr>
        <w:t>Hiermit verpflichte ich mich zu folgenden Grundsätzen:</w:t>
      </w:r>
    </w:p>
    <w:p w14:paraId="0FD0B55A" w14:textId="77777777" w:rsidR="000A03DB" w:rsidRPr="000A03DB" w:rsidRDefault="000A03DB" w:rsidP="000A03DB">
      <w:pPr>
        <w:numPr>
          <w:ilvl w:val="0"/>
          <w:numId w:val="34"/>
        </w:numPr>
        <w:spacing w:before="100" w:beforeAutospacing="1" w:after="100" w:afterAutospacing="1"/>
        <w:rPr>
          <w:sz w:val="32"/>
          <w:szCs w:val="32"/>
        </w:rPr>
      </w:pPr>
      <w:r w:rsidRPr="000A03DB">
        <w:rPr>
          <w:b/>
          <w:bCs/>
          <w:sz w:val="32"/>
          <w:szCs w:val="32"/>
        </w:rPr>
        <w:t>Schutzauftrag:</w:t>
      </w:r>
      <w:r w:rsidRPr="000A03DB">
        <w:rPr>
          <w:sz w:val="32"/>
          <w:szCs w:val="32"/>
        </w:rPr>
        <w:t xml:space="preserve"> Ich setze mich aktiv für den Schutz der Kinder und Jugendlichen vor gewaltsamen Übergriffen, sexualisierter Gewalt, Missbrauch und Diskriminierung ein.</w:t>
      </w:r>
    </w:p>
    <w:p w14:paraId="54C9F2F8" w14:textId="75B62F9D" w:rsidR="00EC61D1" w:rsidRDefault="000A03DB" w:rsidP="000A03DB">
      <w:pPr>
        <w:numPr>
          <w:ilvl w:val="0"/>
          <w:numId w:val="34"/>
        </w:numPr>
        <w:spacing w:before="100" w:beforeAutospacing="1" w:after="100" w:afterAutospacing="1"/>
        <w:rPr>
          <w:sz w:val="32"/>
          <w:szCs w:val="32"/>
        </w:rPr>
      </w:pPr>
      <w:r w:rsidRPr="000A03DB">
        <w:rPr>
          <w:b/>
          <w:bCs/>
          <w:sz w:val="32"/>
          <w:szCs w:val="32"/>
        </w:rPr>
        <w:t>Rolle als Vorbild:</w:t>
      </w:r>
      <w:r w:rsidRPr="000A03DB">
        <w:rPr>
          <w:sz w:val="32"/>
          <w:szCs w:val="32"/>
        </w:rPr>
        <w:t xml:space="preserve"> Ich bin mir meiner Rolle als Vertrauensperson bewusst und versichere, diese Position nicht zum Schaden der mir Anvertrauten auszunutzen. Eigene Ziele und Ambitionen ordne ich dem Wohl der Kinder unter.</w:t>
      </w:r>
    </w:p>
    <w:p w14:paraId="694D8987" w14:textId="77777777" w:rsidR="00EC61D1" w:rsidRDefault="00EC61D1">
      <w:pPr>
        <w:rPr>
          <w:sz w:val="32"/>
          <w:szCs w:val="32"/>
        </w:rPr>
      </w:pPr>
      <w:r>
        <w:rPr>
          <w:sz w:val="32"/>
          <w:szCs w:val="32"/>
        </w:rPr>
        <w:br w:type="page"/>
      </w:r>
    </w:p>
    <w:p w14:paraId="627AF38D" w14:textId="77777777" w:rsidR="000A03DB" w:rsidRPr="000A03DB" w:rsidRDefault="000A03DB" w:rsidP="000A03DB">
      <w:pPr>
        <w:numPr>
          <w:ilvl w:val="0"/>
          <w:numId w:val="34"/>
        </w:numPr>
        <w:spacing w:before="100" w:beforeAutospacing="1" w:after="100" w:afterAutospacing="1"/>
        <w:rPr>
          <w:sz w:val="32"/>
          <w:szCs w:val="32"/>
        </w:rPr>
      </w:pPr>
      <w:r w:rsidRPr="000A03DB">
        <w:rPr>
          <w:b/>
          <w:bCs/>
          <w:sz w:val="32"/>
          <w:szCs w:val="32"/>
        </w:rPr>
        <w:lastRenderedPageBreak/>
        <w:t>Respektvoller Umgang:</w:t>
      </w:r>
      <w:r w:rsidRPr="000A03DB">
        <w:rPr>
          <w:sz w:val="32"/>
          <w:szCs w:val="32"/>
        </w:rPr>
        <w:t xml:space="preserve"> Mein Verhalten ist geprägt von Respekt, Wertschätzung und Vertrauen. Ich beziehe aktiv Stellung gegen sexistisches, rassistisches und gewalttätiges Verhalten. Abwertendes Verhalten toleriere ich nicht und schreite dagegen ein.</w:t>
      </w:r>
    </w:p>
    <w:p w14:paraId="21DE51CC" w14:textId="77777777" w:rsidR="000A03DB" w:rsidRPr="000A03DB" w:rsidRDefault="000A03DB" w:rsidP="000A03DB">
      <w:pPr>
        <w:numPr>
          <w:ilvl w:val="0"/>
          <w:numId w:val="34"/>
        </w:numPr>
        <w:spacing w:before="100" w:beforeAutospacing="1" w:after="100" w:afterAutospacing="1"/>
        <w:rPr>
          <w:sz w:val="32"/>
          <w:szCs w:val="32"/>
        </w:rPr>
      </w:pPr>
      <w:r w:rsidRPr="000A03DB">
        <w:rPr>
          <w:b/>
          <w:bCs/>
          <w:sz w:val="32"/>
          <w:szCs w:val="32"/>
        </w:rPr>
        <w:t>Körperliche Grenzen:</w:t>
      </w:r>
      <w:r w:rsidRPr="000A03DB">
        <w:rPr>
          <w:sz w:val="32"/>
          <w:szCs w:val="32"/>
        </w:rPr>
        <w:t xml:space="preserve"> Mir ist bewusst, dass bei Übungen, Zeltlagern oder Sport ein direkter Körperkontakt oft nicht zu vermeiden ist. Ich achte jedoch strikt darauf, das individuelle Grenzempfinden der Kinder und Jugendlichen nicht zu verletzen und sicherzustellen, dass diese Grenzen auch untereinander respektiert werden.</w:t>
      </w:r>
    </w:p>
    <w:p w14:paraId="68F4D653" w14:textId="77777777" w:rsidR="000A03DB" w:rsidRPr="000A03DB" w:rsidRDefault="000A03DB" w:rsidP="000A03DB">
      <w:pPr>
        <w:numPr>
          <w:ilvl w:val="0"/>
          <w:numId w:val="34"/>
        </w:numPr>
        <w:spacing w:before="100" w:beforeAutospacing="1" w:after="100" w:afterAutospacing="1"/>
        <w:rPr>
          <w:sz w:val="32"/>
          <w:szCs w:val="32"/>
        </w:rPr>
      </w:pPr>
      <w:r w:rsidRPr="000A03DB">
        <w:rPr>
          <w:b/>
          <w:bCs/>
          <w:sz w:val="32"/>
          <w:szCs w:val="32"/>
        </w:rPr>
        <w:t>Verhalten im Verdachtsfall:</w:t>
      </w:r>
      <w:r w:rsidRPr="000A03DB">
        <w:rPr>
          <w:sz w:val="32"/>
          <w:szCs w:val="32"/>
        </w:rPr>
        <w:t xml:space="preserve"> Bei Konflikten oder einem Verdacht auf Kindeswohlgefährdung handele ich nicht eigenmächtig, sondern ziehe professionelle Unterstützung hinzu und informiere die Wehrführung. Der Schutz der Kinder steht dabei an erster Stelle.</w:t>
      </w:r>
    </w:p>
    <w:p w14:paraId="13CF187B" w14:textId="77777777" w:rsidR="000A03DB" w:rsidRPr="000A03DB" w:rsidRDefault="000A03DB" w:rsidP="000A03DB">
      <w:pPr>
        <w:numPr>
          <w:ilvl w:val="0"/>
          <w:numId w:val="34"/>
        </w:numPr>
        <w:spacing w:before="100" w:beforeAutospacing="1" w:after="100" w:afterAutospacing="1"/>
        <w:rPr>
          <w:sz w:val="32"/>
          <w:szCs w:val="32"/>
        </w:rPr>
      </w:pPr>
      <w:r w:rsidRPr="000A03DB">
        <w:rPr>
          <w:b/>
          <w:bCs/>
          <w:sz w:val="32"/>
          <w:szCs w:val="32"/>
        </w:rPr>
        <w:t>Rechtliche Konsequenzen:</w:t>
      </w:r>
      <w:r w:rsidRPr="000A03DB">
        <w:rPr>
          <w:sz w:val="32"/>
          <w:szCs w:val="32"/>
        </w:rPr>
        <w:t xml:space="preserve"> Mir ist bekannt, dass Verletzungen des Kindeswohls und Grenzüberschreitungen disziplinarische und strafrechtliche Folgen haben können.</w:t>
      </w:r>
    </w:p>
    <w:p w14:paraId="0AEAD07F" w14:textId="77777777" w:rsidR="000A03DB" w:rsidRPr="000A03DB" w:rsidRDefault="000A03DB" w:rsidP="000A03DB">
      <w:pPr>
        <w:numPr>
          <w:ilvl w:val="0"/>
          <w:numId w:val="34"/>
        </w:numPr>
        <w:spacing w:before="100" w:beforeAutospacing="1" w:after="100" w:afterAutospacing="1"/>
        <w:rPr>
          <w:sz w:val="32"/>
          <w:szCs w:val="32"/>
        </w:rPr>
      </w:pPr>
      <w:r w:rsidRPr="000A03DB">
        <w:rPr>
          <w:b/>
          <w:bCs/>
          <w:sz w:val="32"/>
          <w:szCs w:val="32"/>
        </w:rPr>
        <w:t>Fortbildung:</w:t>
      </w:r>
      <w:r w:rsidRPr="000A03DB">
        <w:rPr>
          <w:sz w:val="32"/>
          <w:szCs w:val="32"/>
        </w:rPr>
        <w:t xml:space="preserve"> Ich erkläre mich bereit, mich regelmäßig zu Themen des Kinderschutzes fortbilden zu lassen.</w:t>
      </w:r>
    </w:p>
    <w:p w14:paraId="6D4D593F" w14:textId="77777777" w:rsidR="000A03DB" w:rsidRPr="000A03DB" w:rsidRDefault="000A03DB" w:rsidP="000A03DB">
      <w:pPr>
        <w:spacing w:before="100" w:beforeAutospacing="1" w:after="100" w:afterAutospacing="1"/>
        <w:rPr>
          <w:sz w:val="32"/>
          <w:szCs w:val="32"/>
        </w:rPr>
      </w:pPr>
      <w:r w:rsidRPr="000A03DB">
        <w:rPr>
          <w:b/>
          <w:bCs/>
          <w:sz w:val="32"/>
          <w:szCs w:val="32"/>
        </w:rPr>
        <w:t>Bestätigung</w:t>
      </w:r>
    </w:p>
    <w:p w14:paraId="4B65C02B" w14:textId="77777777" w:rsidR="000A03DB" w:rsidRPr="000A03DB" w:rsidRDefault="000A03DB" w:rsidP="000A03DB">
      <w:pPr>
        <w:spacing w:before="100" w:beforeAutospacing="1" w:after="100" w:afterAutospacing="1"/>
        <w:rPr>
          <w:sz w:val="32"/>
          <w:szCs w:val="32"/>
        </w:rPr>
      </w:pPr>
      <w:r w:rsidRPr="000A03DB">
        <w:rPr>
          <w:sz w:val="32"/>
          <w:szCs w:val="32"/>
        </w:rPr>
        <w:t>Durch meine Unterschrift verpflichte ich mich zur Einhaltung dieser Erklärung. Ich bestätige zudem, dass ich keine einschlägigen Vorstrafen habe, die meiner Eignung zur Beaufsichtigung von Minderjährigen entgegenstehen.</w:t>
      </w:r>
    </w:p>
    <w:p w14:paraId="198A1C3F" w14:textId="77777777" w:rsidR="000A03DB" w:rsidRPr="000A03DB" w:rsidRDefault="000A03DB" w:rsidP="000A03DB">
      <w:pPr>
        <w:spacing w:before="100" w:beforeAutospacing="1" w:after="100" w:afterAutospacing="1"/>
        <w:rPr>
          <w:sz w:val="32"/>
          <w:szCs w:val="32"/>
        </w:rPr>
      </w:pPr>
      <w:r w:rsidRPr="000A03DB">
        <w:rPr>
          <w:sz w:val="32"/>
          <w:szCs w:val="32"/>
        </w:rPr>
        <w:t>Ort, Datum: ___________________________________</w:t>
      </w:r>
    </w:p>
    <w:p w14:paraId="626A6291" w14:textId="77777777" w:rsidR="000A03DB" w:rsidRPr="000A03DB" w:rsidRDefault="000A03DB" w:rsidP="000A03DB">
      <w:pPr>
        <w:spacing w:before="100" w:beforeAutospacing="1" w:after="100" w:afterAutospacing="1"/>
        <w:rPr>
          <w:sz w:val="32"/>
          <w:szCs w:val="32"/>
        </w:rPr>
      </w:pPr>
      <w:r w:rsidRPr="000A03DB">
        <w:rPr>
          <w:sz w:val="32"/>
          <w:szCs w:val="32"/>
        </w:rPr>
        <w:t>Unterschrift: __________________________________</w:t>
      </w:r>
    </w:p>
    <w:p w14:paraId="26545208" w14:textId="77777777" w:rsidR="000A03DB" w:rsidRPr="000A03DB" w:rsidRDefault="000A03DB" w:rsidP="000A03DB">
      <w:pPr>
        <w:spacing w:before="100" w:beforeAutospacing="1" w:after="100" w:afterAutospacing="1"/>
        <w:rPr>
          <w:sz w:val="32"/>
          <w:szCs w:val="32"/>
        </w:rPr>
      </w:pPr>
      <w:r w:rsidRPr="000A03DB">
        <w:rPr>
          <w:i/>
          <w:iCs/>
          <w:sz w:val="32"/>
          <w:szCs w:val="32"/>
        </w:rPr>
        <w:t>(Gegenzeichnung Wehrführung / Jugendwart)</w:t>
      </w:r>
      <w:r w:rsidRPr="000A03DB">
        <w:rPr>
          <w:sz w:val="32"/>
          <w:szCs w:val="32"/>
        </w:rPr>
        <w:t>: __________________________________</w:t>
      </w:r>
    </w:p>
    <w:p w14:paraId="2F67A7FB" w14:textId="233B31A1" w:rsidR="007C4C11" w:rsidRPr="000A03DB" w:rsidRDefault="007C4C11" w:rsidP="000A03DB"/>
    <w:sectPr w:rsidR="007C4C11" w:rsidRPr="000A03DB" w:rsidSect="00E04555">
      <w:headerReference w:type="default" r:id="rId8"/>
      <w:footerReference w:type="default" r:id="rId9"/>
      <w:headerReference w:type="first" r:id="rId10"/>
      <w:footerReference w:type="first" r:id="rId11"/>
      <w:pgSz w:w="11906" w:h="16838" w:code="9"/>
      <w:pgMar w:top="2552" w:right="851" w:bottom="720" w:left="1418" w:header="0" w:footer="170" w:gutter="0"/>
      <w:cols w:space="72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880C6" w14:textId="77777777" w:rsidR="005F6DD9" w:rsidRDefault="005F6DD9">
      <w:r>
        <w:separator/>
      </w:r>
    </w:p>
  </w:endnote>
  <w:endnote w:type="continuationSeparator" w:id="0">
    <w:p w14:paraId="77052C51" w14:textId="77777777" w:rsidR="005F6DD9" w:rsidRDefault="005F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4712" w14:textId="77777777" w:rsidR="004012B9" w:rsidRDefault="000218E0" w:rsidP="004012B9">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800" behindDoc="0" locked="0" layoutInCell="1" allowOverlap="1" wp14:anchorId="757A781F" wp14:editId="43F146F5">
              <wp:simplePos x="0" y="0"/>
              <wp:positionH relativeFrom="column">
                <wp:posOffset>2121535</wp:posOffset>
              </wp:positionH>
              <wp:positionV relativeFrom="paragraph">
                <wp:posOffset>8890</wp:posOffset>
              </wp:positionV>
              <wp:extent cx="2057400" cy="80772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7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E0161" w14:textId="77777777" w:rsidR="00DB1B38" w:rsidRPr="00454E1C" w:rsidRDefault="00DB1B38" w:rsidP="00DB1B38">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Stellv. Kreisjugendfeuerwehrwart </w:t>
                          </w:r>
                        </w:p>
                        <w:p w14:paraId="3277BAD5"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OLM  Corwin Rudnick</w:t>
                          </w:r>
                        </w:p>
                        <w:p w14:paraId="364759FE"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Zingster Straße 3</w:t>
                          </w:r>
                        </w:p>
                        <w:p w14:paraId="6A542C3A"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13357 Berlin</w:t>
                          </w:r>
                        </w:p>
                        <w:p w14:paraId="3A31ADCC"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Mobil 0152 / 24041012</w:t>
                          </w:r>
                        </w:p>
                        <w:p w14:paraId="1EE54733" w14:textId="77777777" w:rsidR="00DB1B38" w:rsidRPr="00454E1C" w:rsidRDefault="00DB1B38" w:rsidP="00DB1B38">
                          <w:pPr>
                            <w:rPr>
                              <w:rFonts w:asciiTheme="minorHAnsi" w:hAnsiTheme="minorHAnsi" w:cstheme="minorHAnsi"/>
                              <w:sz w:val="16"/>
                              <w:lang w:val="it-IT"/>
                            </w:rPr>
                          </w:pPr>
                          <w:r w:rsidRPr="00454E1C">
                            <w:rPr>
                              <w:rFonts w:asciiTheme="minorHAnsi" w:hAnsiTheme="minorHAnsi" w:cstheme="minorHAnsi"/>
                              <w:sz w:val="16"/>
                              <w:szCs w:val="16"/>
                            </w:rPr>
                            <w:t xml:space="preserve">E-Mail: </w:t>
                          </w:r>
                          <w:r>
                            <w:rPr>
                              <w:rFonts w:asciiTheme="minorHAnsi" w:hAnsiTheme="minorHAnsi" w:cstheme="minorHAnsi"/>
                              <w:sz w:val="16"/>
                              <w:szCs w:val="16"/>
                            </w:rPr>
                            <w:t>E-Mail: corwin.rudnick@kjf-oh.de</w:t>
                          </w:r>
                        </w:p>
                        <w:p w14:paraId="5CE92C11" w14:textId="77777777" w:rsidR="004012B9" w:rsidRPr="00DB1B38" w:rsidRDefault="004012B9" w:rsidP="00DB1B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A781F" id="_x0000_t202" coordsize="21600,21600" o:spt="202" path="m,l,21600r21600,l21600,xe">
              <v:stroke joinstyle="miter"/>
              <v:path gradientshapeok="t" o:connecttype="rect"/>
            </v:shapetype>
            <v:shape id="Text Box 6" o:spid="_x0000_s1026" type="#_x0000_t202" style="position:absolute;margin-left:167.05pt;margin-top:.7pt;width:162pt;height:63.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" filled="f" stroked="f">
              <v:textbox>
                <w:txbxContent>
                  <w:p w14:paraId="54AE0161" w14:textId="77777777" w:rsidR="00DB1B38" w:rsidRPr="00454E1C" w:rsidRDefault="00DB1B38" w:rsidP="00DB1B38">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Stellv. Kreisjugendfeuerwehrwart </w:t>
                    </w:r>
                  </w:p>
                  <w:p w14:paraId="3277BAD5"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OLM  Corwin Rudnick</w:t>
                    </w:r>
                  </w:p>
                  <w:p w14:paraId="364759FE"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Zingster Straße 3</w:t>
                    </w:r>
                  </w:p>
                  <w:p w14:paraId="6A542C3A"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13357 Berlin</w:t>
                    </w:r>
                  </w:p>
                  <w:p w14:paraId="3A31ADCC" w14:textId="77777777" w:rsidR="00DB1B38" w:rsidRPr="00454E1C" w:rsidRDefault="00DB1B38" w:rsidP="00DB1B38">
                    <w:pPr>
                      <w:pStyle w:val="Default"/>
                      <w:rPr>
                        <w:rFonts w:asciiTheme="minorHAnsi" w:hAnsiTheme="minorHAnsi" w:cstheme="minorHAnsi"/>
                        <w:sz w:val="16"/>
                        <w:szCs w:val="16"/>
                      </w:rPr>
                    </w:pPr>
                    <w:r>
                      <w:rPr>
                        <w:rFonts w:asciiTheme="minorHAnsi" w:hAnsiTheme="minorHAnsi" w:cstheme="minorHAnsi"/>
                        <w:sz w:val="16"/>
                        <w:szCs w:val="16"/>
                      </w:rPr>
                      <w:t>Mobil 0152 / 24041012</w:t>
                    </w:r>
                  </w:p>
                  <w:p w14:paraId="1EE54733" w14:textId="77777777" w:rsidR="00DB1B38" w:rsidRPr="00454E1C" w:rsidRDefault="00DB1B38" w:rsidP="00DB1B38">
                    <w:pPr>
                      <w:rPr>
                        <w:rFonts w:asciiTheme="minorHAnsi" w:hAnsiTheme="minorHAnsi" w:cstheme="minorHAnsi"/>
                        <w:sz w:val="16"/>
                        <w:lang w:val="it-IT"/>
                      </w:rPr>
                    </w:pPr>
                    <w:r w:rsidRPr="00454E1C">
                      <w:rPr>
                        <w:rFonts w:asciiTheme="minorHAnsi" w:hAnsiTheme="minorHAnsi" w:cstheme="minorHAnsi"/>
                        <w:sz w:val="16"/>
                        <w:szCs w:val="16"/>
                      </w:rPr>
                      <w:t xml:space="preserve">E-Mail: </w:t>
                    </w:r>
                    <w:r>
                      <w:rPr>
                        <w:rFonts w:asciiTheme="minorHAnsi" w:hAnsiTheme="minorHAnsi" w:cstheme="minorHAnsi"/>
                        <w:sz w:val="16"/>
                        <w:szCs w:val="16"/>
                      </w:rPr>
                      <w:t>E-Mail: corwin.rudnick@kjf-oh.de</w:t>
                    </w:r>
                  </w:p>
                  <w:p w14:paraId="5CE92C11" w14:textId="77777777" w:rsidR="004012B9" w:rsidRPr="00DB1B38" w:rsidRDefault="004012B9" w:rsidP="00DB1B38"/>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824" behindDoc="0" locked="0" layoutInCell="1" allowOverlap="1" wp14:anchorId="3EC5CFFA" wp14:editId="1A3BF867">
              <wp:simplePos x="0" y="0"/>
              <wp:positionH relativeFrom="column">
                <wp:posOffset>-51435</wp:posOffset>
              </wp:positionH>
              <wp:positionV relativeFrom="paragraph">
                <wp:posOffset>8890</wp:posOffset>
              </wp:positionV>
              <wp:extent cx="2057400" cy="831215"/>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3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FD26E"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Kreisjugendfeuerwehrwart </w:t>
                          </w:r>
                        </w:p>
                        <w:p w14:paraId="3EF89B4E"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BM Jan Klein </w:t>
                          </w:r>
                        </w:p>
                        <w:p w14:paraId="626AD4E7" w14:textId="77777777" w:rsidR="00042867" w:rsidRPr="00454E1C" w:rsidRDefault="00B3291F" w:rsidP="00042867">
                          <w:pPr>
                            <w:pStyle w:val="Default"/>
                            <w:rPr>
                              <w:rFonts w:asciiTheme="minorHAnsi" w:hAnsiTheme="minorHAnsi" w:cstheme="minorHAnsi"/>
                              <w:sz w:val="16"/>
                              <w:szCs w:val="16"/>
                            </w:rPr>
                          </w:pPr>
                          <w:r>
                            <w:rPr>
                              <w:rFonts w:asciiTheme="minorHAnsi" w:hAnsiTheme="minorHAnsi" w:cstheme="minorHAnsi"/>
                              <w:sz w:val="16"/>
                              <w:szCs w:val="16"/>
                            </w:rPr>
                            <w:t>Königsberger Str. 19</w:t>
                          </w:r>
                        </w:p>
                        <w:p w14:paraId="37768C64"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23623 Ahrensbök </w:t>
                          </w:r>
                        </w:p>
                        <w:p w14:paraId="59F4B670"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Mobil 0152</w:t>
                          </w:r>
                          <w:r w:rsidR="00914D3B" w:rsidRPr="00454E1C">
                            <w:rPr>
                              <w:rFonts w:asciiTheme="minorHAnsi" w:hAnsiTheme="minorHAnsi" w:cstheme="minorHAnsi"/>
                              <w:sz w:val="16"/>
                              <w:szCs w:val="16"/>
                            </w:rPr>
                            <w:t>0</w:t>
                          </w:r>
                          <w:r w:rsidRPr="00454E1C">
                            <w:rPr>
                              <w:rFonts w:asciiTheme="minorHAnsi" w:hAnsiTheme="minorHAnsi" w:cstheme="minorHAnsi"/>
                              <w:sz w:val="16"/>
                              <w:szCs w:val="16"/>
                            </w:rPr>
                            <w:t xml:space="preserve"> / 4247051</w:t>
                          </w:r>
                        </w:p>
                        <w:p w14:paraId="1C07C5ED" w14:textId="77777777" w:rsidR="00042867" w:rsidRPr="00454E1C" w:rsidRDefault="00042867" w:rsidP="00042867">
                          <w:pPr>
                            <w:rPr>
                              <w:rFonts w:asciiTheme="minorHAnsi" w:hAnsiTheme="minorHAnsi" w:cstheme="minorHAnsi"/>
                              <w:sz w:val="16"/>
                              <w:lang w:val="it-IT"/>
                            </w:rPr>
                          </w:pPr>
                          <w:r w:rsidRPr="00454E1C">
                            <w:rPr>
                              <w:rFonts w:asciiTheme="minorHAnsi" w:hAnsiTheme="minorHAnsi" w:cstheme="minorHAnsi"/>
                              <w:sz w:val="16"/>
                              <w:szCs w:val="16"/>
                            </w:rPr>
                            <w:t>E-Mail: jan.klein@kjf-oh.de</w:t>
                          </w:r>
                        </w:p>
                        <w:p w14:paraId="7140C367" w14:textId="77777777" w:rsidR="004012B9" w:rsidRDefault="004012B9" w:rsidP="004012B9">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5CFFA" id="Text Box 8" o:spid="_x0000_s1027" type="#_x0000_t202" style="position:absolute;margin-left:-4.05pt;margin-top:.7pt;width:162pt;height:65.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" filled="f" stroked="f">
              <v:textbox>
                <w:txbxContent>
                  <w:p w14:paraId="29BFD26E"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Kreisjugendfeuerwehrwart </w:t>
                    </w:r>
                  </w:p>
                  <w:p w14:paraId="3EF89B4E"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BM Jan Klein </w:t>
                    </w:r>
                  </w:p>
                  <w:p w14:paraId="626AD4E7" w14:textId="77777777" w:rsidR="00042867" w:rsidRPr="00454E1C" w:rsidRDefault="00B3291F" w:rsidP="00042867">
                    <w:pPr>
                      <w:pStyle w:val="Default"/>
                      <w:rPr>
                        <w:rFonts w:asciiTheme="minorHAnsi" w:hAnsiTheme="minorHAnsi" w:cstheme="minorHAnsi"/>
                        <w:sz w:val="16"/>
                        <w:szCs w:val="16"/>
                      </w:rPr>
                    </w:pPr>
                    <w:r>
                      <w:rPr>
                        <w:rFonts w:asciiTheme="minorHAnsi" w:hAnsiTheme="minorHAnsi" w:cstheme="minorHAnsi"/>
                        <w:sz w:val="16"/>
                        <w:szCs w:val="16"/>
                      </w:rPr>
                      <w:t>Königsberger Str. 19</w:t>
                    </w:r>
                  </w:p>
                  <w:p w14:paraId="37768C64"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23623 Ahrensbök </w:t>
                    </w:r>
                  </w:p>
                  <w:p w14:paraId="59F4B670" w14:textId="77777777" w:rsidR="00042867" w:rsidRPr="00454E1C" w:rsidRDefault="00042867" w:rsidP="00042867">
                    <w:pPr>
                      <w:pStyle w:val="Default"/>
                      <w:rPr>
                        <w:rFonts w:asciiTheme="minorHAnsi" w:hAnsiTheme="minorHAnsi" w:cstheme="minorHAnsi"/>
                        <w:sz w:val="16"/>
                        <w:szCs w:val="16"/>
                      </w:rPr>
                    </w:pPr>
                    <w:r w:rsidRPr="00454E1C">
                      <w:rPr>
                        <w:rFonts w:asciiTheme="minorHAnsi" w:hAnsiTheme="minorHAnsi" w:cstheme="minorHAnsi"/>
                        <w:sz w:val="16"/>
                        <w:szCs w:val="16"/>
                      </w:rPr>
                      <w:t>Mobil 0152</w:t>
                    </w:r>
                    <w:r w:rsidR="00914D3B" w:rsidRPr="00454E1C">
                      <w:rPr>
                        <w:rFonts w:asciiTheme="minorHAnsi" w:hAnsiTheme="minorHAnsi" w:cstheme="minorHAnsi"/>
                        <w:sz w:val="16"/>
                        <w:szCs w:val="16"/>
                      </w:rPr>
                      <w:t>0</w:t>
                    </w:r>
                    <w:r w:rsidRPr="00454E1C">
                      <w:rPr>
                        <w:rFonts w:asciiTheme="minorHAnsi" w:hAnsiTheme="minorHAnsi" w:cstheme="minorHAnsi"/>
                        <w:sz w:val="16"/>
                        <w:szCs w:val="16"/>
                      </w:rPr>
                      <w:t xml:space="preserve"> / 4247051</w:t>
                    </w:r>
                  </w:p>
                  <w:p w14:paraId="1C07C5ED" w14:textId="77777777" w:rsidR="00042867" w:rsidRPr="00454E1C" w:rsidRDefault="00042867" w:rsidP="00042867">
                    <w:pPr>
                      <w:rPr>
                        <w:rFonts w:asciiTheme="minorHAnsi" w:hAnsiTheme="minorHAnsi" w:cstheme="minorHAnsi"/>
                        <w:sz w:val="16"/>
                        <w:lang w:val="it-IT"/>
                      </w:rPr>
                    </w:pPr>
                    <w:r w:rsidRPr="00454E1C">
                      <w:rPr>
                        <w:rFonts w:asciiTheme="minorHAnsi" w:hAnsiTheme="minorHAnsi" w:cstheme="minorHAnsi"/>
                        <w:sz w:val="16"/>
                        <w:szCs w:val="16"/>
                      </w:rPr>
                      <w:t>E-Mail: jan.klein@kjf-oh.de</w:t>
                    </w:r>
                  </w:p>
                  <w:p w14:paraId="7140C367" w14:textId="77777777" w:rsidR="004012B9" w:rsidRDefault="004012B9" w:rsidP="004012B9">
                    <w:pPr>
                      <w:rPr>
                        <w:rFonts w:ascii="Arial" w:hAnsi="Arial"/>
                        <w:sz w:val="16"/>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2848" behindDoc="0" locked="0" layoutInCell="1" allowOverlap="1" wp14:anchorId="396CB0B0" wp14:editId="09B54144">
              <wp:simplePos x="0" y="0"/>
              <wp:positionH relativeFrom="column">
                <wp:posOffset>4408805</wp:posOffset>
              </wp:positionH>
              <wp:positionV relativeFrom="paragraph">
                <wp:posOffset>8255</wp:posOffset>
              </wp:positionV>
              <wp:extent cx="1714500" cy="988060"/>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04E9"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Stellv.Kreisjugendfeuerwehrwart</w:t>
                          </w:r>
                        </w:p>
                        <w:p w14:paraId="7ABE4059"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BM Matthias Gradert</w:t>
                          </w:r>
                        </w:p>
                        <w:p w14:paraId="6FB7912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Weidestraße. 4</w:t>
                          </w:r>
                        </w:p>
                        <w:p w14:paraId="7047E0D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23738 Thomsdorf</w:t>
                          </w:r>
                        </w:p>
                        <w:p w14:paraId="1088FB4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Mobil 0172 / 5312060</w:t>
                          </w:r>
                        </w:p>
                        <w:p w14:paraId="721BEF83" w14:textId="77777777" w:rsidR="00DB1B38" w:rsidRPr="00DB1B38" w:rsidRDefault="003C08D3" w:rsidP="00DB1B38">
                          <w:pPr>
                            <w:rPr>
                              <w:rFonts w:asciiTheme="minorHAnsi" w:hAnsiTheme="minorHAnsi" w:cstheme="minorHAnsi"/>
                              <w:sz w:val="16"/>
                              <w:lang w:val="it-IT"/>
                            </w:rPr>
                          </w:pPr>
                          <w:r w:rsidRPr="00DB1B38">
                            <w:rPr>
                              <w:rFonts w:asciiTheme="minorHAnsi" w:hAnsiTheme="minorHAnsi" w:cstheme="minorHAnsi"/>
                              <w:sz w:val="16"/>
                              <w:lang w:val="it-IT"/>
                            </w:rPr>
                            <w:t>E-Mail:</w:t>
                          </w:r>
                          <w:r w:rsidR="00DB1B38" w:rsidRPr="00DB1B38">
                            <w:rPr>
                              <w:rFonts w:asciiTheme="minorHAnsi" w:hAnsiTheme="minorHAnsi" w:cstheme="minorHAnsi"/>
                              <w:sz w:val="16"/>
                              <w:lang w:val="it-IT"/>
                            </w:rPr>
                            <w:t xml:space="preserve"> matthias.gradert@kjf-oh.de</w:t>
                          </w:r>
                        </w:p>
                        <w:p w14:paraId="34C05AF1" w14:textId="77777777" w:rsidR="004012B9" w:rsidRDefault="004012B9" w:rsidP="004012B9">
                          <w:pPr>
                            <w:rPr>
                              <w:rFonts w:ascii="Arial" w:hAnsi="Arial"/>
                              <w:sz w:val="16"/>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CB0B0" id="Text Box 9" o:spid="_x0000_s1028" type="#_x0000_t202" style="position:absolute;margin-left:347.15pt;margin-top:.65pt;width:135pt;height:77.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" filled="f" stroked="f">
              <v:textbox>
                <w:txbxContent>
                  <w:p w14:paraId="617904E9"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Stellv.Kreisjugendfeuerwehrwart</w:t>
                    </w:r>
                  </w:p>
                  <w:p w14:paraId="7ABE4059"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BM Matthias Gradert</w:t>
                    </w:r>
                  </w:p>
                  <w:p w14:paraId="6FB7912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Weidestraße. 4</w:t>
                    </w:r>
                  </w:p>
                  <w:p w14:paraId="7047E0D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23738 Thomsdorf</w:t>
                    </w:r>
                  </w:p>
                  <w:p w14:paraId="1088FB43" w14:textId="77777777" w:rsidR="00DB1B38" w:rsidRPr="00DB1B38" w:rsidRDefault="00DB1B38" w:rsidP="00DB1B38">
                    <w:pPr>
                      <w:rPr>
                        <w:rFonts w:asciiTheme="minorHAnsi" w:hAnsiTheme="minorHAnsi" w:cstheme="minorHAnsi"/>
                        <w:sz w:val="16"/>
                        <w:lang w:val="it-IT"/>
                      </w:rPr>
                    </w:pPr>
                    <w:r w:rsidRPr="00DB1B38">
                      <w:rPr>
                        <w:rFonts w:asciiTheme="minorHAnsi" w:hAnsiTheme="minorHAnsi" w:cstheme="minorHAnsi"/>
                        <w:sz w:val="16"/>
                        <w:lang w:val="it-IT"/>
                      </w:rPr>
                      <w:t>Mobil 0172 / 5312060</w:t>
                    </w:r>
                  </w:p>
                  <w:p w14:paraId="721BEF83" w14:textId="77777777" w:rsidR="00DB1B38" w:rsidRPr="00DB1B38" w:rsidRDefault="003C08D3" w:rsidP="00DB1B38">
                    <w:pPr>
                      <w:rPr>
                        <w:rFonts w:asciiTheme="minorHAnsi" w:hAnsiTheme="minorHAnsi" w:cstheme="minorHAnsi"/>
                        <w:sz w:val="16"/>
                        <w:lang w:val="it-IT"/>
                      </w:rPr>
                    </w:pPr>
                    <w:r w:rsidRPr="00DB1B38">
                      <w:rPr>
                        <w:rFonts w:asciiTheme="minorHAnsi" w:hAnsiTheme="minorHAnsi" w:cstheme="minorHAnsi"/>
                        <w:sz w:val="16"/>
                        <w:lang w:val="it-IT"/>
                      </w:rPr>
                      <w:t>E-Mail:</w:t>
                    </w:r>
                    <w:r w:rsidR="00DB1B38" w:rsidRPr="00DB1B38">
                      <w:rPr>
                        <w:rFonts w:asciiTheme="minorHAnsi" w:hAnsiTheme="minorHAnsi" w:cstheme="minorHAnsi"/>
                        <w:sz w:val="16"/>
                        <w:lang w:val="it-IT"/>
                      </w:rPr>
                      <w:t xml:space="preserve"> matthias.gradert@kjf-oh.de</w:t>
                    </w:r>
                  </w:p>
                  <w:p w14:paraId="34C05AF1" w14:textId="77777777" w:rsidR="004012B9" w:rsidRDefault="004012B9" w:rsidP="004012B9">
                    <w:pPr>
                      <w:rPr>
                        <w:rFonts w:ascii="Arial" w:hAnsi="Arial"/>
                        <w:sz w:val="16"/>
                        <w:lang w:val="it-IT"/>
                      </w:rPr>
                    </w:pPr>
                  </w:p>
                </w:txbxContent>
              </v:textbox>
            </v:shape>
          </w:pict>
        </mc:Fallback>
      </mc:AlternateContent>
    </w:r>
    <w:r>
      <w:rPr>
        <w:rFonts w:ascii="Arial" w:hAnsi="Arial" w:cs="Arial"/>
        <w:noProof/>
        <w:sz w:val="16"/>
        <w:szCs w:val="16"/>
      </w:rPr>
      <mc:AlternateContent>
        <mc:Choice Requires="wps">
          <w:drawing>
            <wp:anchor distT="4294967294" distB="4294967294" distL="114300" distR="114300" simplePos="0" relativeHeight="251663872" behindDoc="0" locked="0" layoutInCell="1" allowOverlap="1" wp14:anchorId="6C7A67BE" wp14:editId="099589E0">
              <wp:simplePos x="0" y="0"/>
              <wp:positionH relativeFrom="column">
                <wp:posOffset>-48895</wp:posOffset>
              </wp:positionH>
              <wp:positionV relativeFrom="paragraph">
                <wp:posOffset>-36831</wp:posOffset>
              </wp:positionV>
              <wp:extent cx="6172200" cy="0"/>
              <wp:effectExtent l="0" t="19050" r="0" b="0"/>
              <wp:wrapNone/>
              <wp:docPr id="1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3C7FF" id="Line 18"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2.9pt" to="482.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" strokecolor="blue" strokeweight="3pt">
              <v:stroke dashstyle="1 1"/>
            </v:line>
          </w:pict>
        </mc:Fallback>
      </mc:AlternateContent>
    </w:r>
  </w:p>
  <w:p w14:paraId="7D094CCF" w14:textId="77777777" w:rsidR="004012B9" w:rsidRDefault="004012B9" w:rsidP="004012B9">
    <w:pPr>
      <w:rPr>
        <w:rFonts w:ascii="Arial" w:hAnsi="Arial" w:cs="Arial"/>
        <w:sz w:val="16"/>
        <w:szCs w:val="16"/>
      </w:rPr>
    </w:pPr>
  </w:p>
  <w:p w14:paraId="68D4A825" w14:textId="77777777" w:rsidR="004012B9" w:rsidRDefault="004012B9" w:rsidP="004012B9">
    <w:pPr>
      <w:rPr>
        <w:rFonts w:ascii="Arial" w:hAnsi="Arial" w:cs="Arial"/>
        <w:sz w:val="16"/>
        <w:szCs w:val="16"/>
      </w:rPr>
    </w:pPr>
  </w:p>
  <w:p w14:paraId="41437287" w14:textId="77777777" w:rsidR="004012B9" w:rsidRDefault="004012B9" w:rsidP="004012B9">
    <w:pPr>
      <w:rPr>
        <w:rFonts w:ascii="Arial" w:hAnsi="Arial" w:cs="Arial"/>
        <w:sz w:val="16"/>
        <w:szCs w:val="16"/>
      </w:rPr>
    </w:pPr>
  </w:p>
  <w:p w14:paraId="538D6BC6" w14:textId="77777777" w:rsidR="004012B9" w:rsidRDefault="004012B9" w:rsidP="004012B9">
    <w:pPr>
      <w:rPr>
        <w:rFonts w:ascii="Arial" w:hAnsi="Arial" w:cs="Arial"/>
        <w:sz w:val="16"/>
        <w:szCs w:val="16"/>
      </w:rPr>
    </w:pPr>
  </w:p>
  <w:p w14:paraId="736C76C0" w14:textId="77777777" w:rsidR="004012B9" w:rsidRDefault="004012B9" w:rsidP="004012B9">
    <w:pPr>
      <w:rPr>
        <w:rFonts w:ascii="Arial" w:hAnsi="Arial" w:cs="Arial"/>
        <w:sz w:val="16"/>
        <w:szCs w:val="16"/>
      </w:rPr>
    </w:pPr>
  </w:p>
  <w:p w14:paraId="23148C34" w14:textId="77777777" w:rsidR="004012B9" w:rsidRDefault="004012B9" w:rsidP="004012B9">
    <w:pPr>
      <w:rPr>
        <w:rFonts w:ascii="Arial" w:hAnsi="Arial" w:cs="Arial"/>
        <w:sz w:val="16"/>
        <w:szCs w:val="16"/>
      </w:rPr>
    </w:pPr>
  </w:p>
  <w:p w14:paraId="66536275" w14:textId="77777777" w:rsidR="004012B9" w:rsidRDefault="004012B9" w:rsidP="004012B9">
    <w:pPr>
      <w:rPr>
        <w:rFonts w:ascii="Arial" w:hAnsi="Arial" w:cs="Arial"/>
        <w:sz w:val="16"/>
        <w:szCs w:val="16"/>
      </w:rPr>
    </w:pPr>
  </w:p>
  <w:p w14:paraId="27F50BDB" w14:textId="77777777" w:rsidR="004012B9" w:rsidRPr="001C384E" w:rsidRDefault="00F65746" w:rsidP="004012B9">
    <w:pPr>
      <w:jc w:val="center"/>
      <w:rPr>
        <w:rFonts w:asciiTheme="minorHAnsi" w:hAnsiTheme="minorHAnsi" w:cstheme="minorHAnsi"/>
        <w:b/>
        <w:i/>
        <w:color w:val="0000FF"/>
        <w:sz w:val="18"/>
        <w:szCs w:val="18"/>
      </w:rPr>
    </w:pPr>
    <w:r>
      <w:rPr>
        <w:rFonts w:asciiTheme="minorHAnsi" w:hAnsiTheme="minorHAnsi" w:cstheme="minorHAnsi"/>
        <w:b/>
        <w:i/>
        <w:color w:val="0000FF"/>
        <w:sz w:val="18"/>
        <w:szCs w:val="18"/>
      </w:rPr>
      <w:t>JUGENDFEUERWEHR OSTHOLSTEIN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A4C1C" w14:textId="77777777" w:rsidR="003C0ABD" w:rsidRDefault="000218E0">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4656" behindDoc="0" locked="0" layoutInCell="1" allowOverlap="1" wp14:anchorId="5E10EB1E" wp14:editId="5F2D7AA8">
              <wp:simplePos x="0" y="0"/>
              <wp:positionH relativeFrom="column">
                <wp:posOffset>4408805</wp:posOffset>
              </wp:positionH>
              <wp:positionV relativeFrom="paragraph">
                <wp:posOffset>8255</wp:posOffset>
              </wp:positionV>
              <wp:extent cx="1910715" cy="98806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5296A" w14:textId="77777777" w:rsidR="003C0ABD"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Stellv.</w:t>
                          </w:r>
                          <w:r w:rsidR="003C08D3">
                            <w:rPr>
                              <w:rFonts w:asciiTheme="minorHAnsi" w:hAnsiTheme="minorHAnsi" w:cstheme="minorHAnsi"/>
                              <w:sz w:val="16"/>
                              <w:lang w:val="it-IT"/>
                            </w:rPr>
                            <w:t xml:space="preserve"> </w:t>
                          </w:r>
                          <w:r w:rsidRPr="00DB1B38">
                            <w:rPr>
                              <w:rFonts w:asciiTheme="minorHAnsi" w:hAnsiTheme="minorHAnsi" w:cstheme="minorHAnsi"/>
                              <w:sz w:val="16"/>
                              <w:lang w:val="it-IT"/>
                            </w:rPr>
                            <w:t>Kreisjugendfeuerwehrwart</w:t>
                          </w:r>
                        </w:p>
                        <w:p w14:paraId="2CE27FDB"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BM Matthias Gradert</w:t>
                          </w:r>
                        </w:p>
                        <w:p w14:paraId="084FBED1"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Weidestraße. 4</w:t>
                          </w:r>
                        </w:p>
                        <w:p w14:paraId="76580BA0"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23738 Thomsdorf</w:t>
                          </w:r>
                        </w:p>
                        <w:p w14:paraId="2AC2DFB4"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Mobil 0172 / 5312060</w:t>
                          </w:r>
                        </w:p>
                        <w:p w14:paraId="110CC97F" w14:textId="77777777" w:rsidR="00DB1B38" w:rsidRPr="00DB1B38" w:rsidRDefault="003C08D3" w:rsidP="0087217B">
                          <w:pPr>
                            <w:rPr>
                              <w:rFonts w:asciiTheme="minorHAnsi" w:hAnsiTheme="minorHAnsi" w:cstheme="minorHAnsi"/>
                              <w:sz w:val="16"/>
                              <w:lang w:val="it-IT"/>
                            </w:rPr>
                          </w:pPr>
                          <w:r w:rsidRPr="00DB1B38">
                            <w:rPr>
                              <w:rFonts w:asciiTheme="minorHAnsi" w:hAnsiTheme="minorHAnsi" w:cstheme="minorHAnsi"/>
                              <w:sz w:val="16"/>
                              <w:lang w:val="it-IT"/>
                            </w:rPr>
                            <w:t>E-Mail:</w:t>
                          </w:r>
                          <w:r w:rsidR="00DB1B38" w:rsidRPr="00DB1B38">
                            <w:rPr>
                              <w:rFonts w:asciiTheme="minorHAnsi" w:hAnsiTheme="minorHAnsi" w:cstheme="minorHAnsi"/>
                              <w:sz w:val="16"/>
                              <w:lang w:val="it-IT"/>
                            </w:rPr>
                            <w:t xml:space="preserve"> matthias.gradert@kjf-oh.de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0EB1E" id="_x0000_t202" coordsize="21600,21600" o:spt="202" path="m,l,21600r21600,l21600,xe">
              <v:stroke joinstyle="miter"/>
              <v:path gradientshapeok="t" o:connecttype="rect"/>
            </v:shapetype>
            <v:shape id="_x0000_s1032" type="#_x0000_t202" style="position:absolute;margin-left:347.15pt;margin-top:.65pt;width:150.45pt;height:77.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" filled="f" stroked="f">
              <v:textbox>
                <w:txbxContent>
                  <w:p w14:paraId="1E15296A" w14:textId="77777777" w:rsidR="003C0ABD"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Stellv.</w:t>
                    </w:r>
                    <w:r w:rsidR="003C08D3">
                      <w:rPr>
                        <w:rFonts w:asciiTheme="minorHAnsi" w:hAnsiTheme="minorHAnsi" w:cstheme="minorHAnsi"/>
                        <w:sz w:val="16"/>
                        <w:lang w:val="it-IT"/>
                      </w:rPr>
                      <w:t xml:space="preserve"> </w:t>
                    </w:r>
                    <w:r w:rsidRPr="00DB1B38">
                      <w:rPr>
                        <w:rFonts w:asciiTheme="minorHAnsi" w:hAnsiTheme="minorHAnsi" w:cstheme="minorHAnsi"/>
                        <w:sz w:val="16"/>
                        <w:lang w:val="it-IT"/>
                      </w:rPr>
                      <w:t>Kreisjugendfeuerwehrwart</w:t>
                    </w:r>
                  </w:p>
                  <w:p w14:paraId="2CE27FDB"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BM Matthias Gradert</w:t>
                    </w:r>
                  </w:p>
                  <w:p w14:paraId="084FBED1"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Weidestraße. 4</w:t>
                    </w:r>
                  </w:p>
                  <w:p w14:paraId="76580BA0"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23738 Thomsdorf</w:t>
                    </w:r>
                  </w:p>
                  <w:p w14:paraId="2AC2DFB4" w14:textId="77777777" w:rsidR="00DB1B38" w:rsidRPr="00DB1B38" w:rsidRDefault="00DB1B38" w:rsidP="0087217B">
                    <w:pPr>
                      <w:rPr>
                        <w:rFonts w:asciiTheme="minorHAnsi" w:hAnsiTheme="minorHAnsi" w:cstheme="minorHAnsi"/>
                        <w:sz w:val="16"/>
                        <w:lang w:val="it-IT"/>
                      </w:rPr>
                    </w:pPr>
                    <w:r w:rsidRPr="00DB1B38">
                      <w:rPr>
                        <w:rFonts w:asciiTheme="minorHAnsi" w:hAnsiTheme="minorHAnsi" w:cstheme="minorHAnsi"/>
                        <w:sz w:val="16"/>
                        <w:lang w:val="it-IT"/>
                      </w:rPr>
                      <w:t>Mobil 0172 / 5312060</w:t>
                    </w:r>
                  </w:p>
                  <w:p w14:paraId="110CC97F" w14:textId="77777777" w:rsidR="00DB1B38" w:rsidRPr="00DB1B38" w:rsidRDefault="003C08D3" w:rsidP="0087217B">
                    <w:pPr>
                      <w:rPr>
                        <w:rFonts w:asciiTheme="minorHAnsi" w:hAnsiTheme="minorHAnsi" w:cstheme="minorHAnsi"/>
                        <w:sz w:val="16"/>
                        <w:lang w:val="it-IT"/>
                      </w:rPr>
                    </w:pPr>
                    <w:r w:rsidRPr="00DB1B38">
                      <w:rPr>
                        <w:rFonts w:asciiTheme="minorHAnsi" w:hAnsiTheme="minorHAnsi" w:cstheme="minorHAnsi"/>
                        <w:sz w:val="16"/>
                        <w:lang w:val="it-IT"/>
                      </w:rPr>
                      <w:t>E-Mail:</w:t>
                    </w:r>
                    <w:r w:rsidR="00DB1B38" w:rsidRPr="00DB1B38">
                      <w:rPr>
                        <w:rFonts w:asciiTheme="minorHAnsi" w:hAnsiTheme="minorHAnsi" w:cstheme="minorHAnsi"/>
                        <w:sz w:val="16"/>
                        <w:lang w:val="it-IT"/>
                      </w:rPr>
                      <w:t xml:space="preserve"> matthias.gradert@kjf-oh.de</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2608" behindDoc="0" locked="0" layoutInCell="1" allowOverlap="1" wp14:anchorId="34054009" wp14:editId="6FFD1C25">
              <wp:simplePos x="0" y="0"/>
              <wp:positionH relativeFrom="column">
                <wp:posOffset>2122805</wp:posOffset>
              </wp:positionH>
              <wp:positionV relativeFrom="paragraph">
                <wp:posOffset>8255</wp:posOffset>
              </wp:positionV>
              <wp:extent cx="2057400" cy="9880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4FEC8" w14:textId="77777777" w:rsidR="0087217B" w:rsidRPr="00454E1C" w:rsidRDefault="0087217B" w:rsidP="0087217B">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Stellv. Kreisjugendfeuerwehrwart </w:t>
                          </w:r>
                        </w:p>
                        <w:p w14:paraId="58BF4048" w14:textId="2776BA64"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O</w:t>
                          </w:r>
                          <w:r w:rsidR="00B833DF">
                            <w:rPr>
                              <w:rFonts w:asciiTheme="minorHAnsi" w:hAnsiTheme="minorHAnsi" w:cstheme="minorHAnsi"/>
                              <w:sz w:val="16"/>
                              <w:szCs w:val="16"/>
                            </w:rPr>
                            <w:t>B</w:t>
                          </w:r>
                          <w:r>
                            <w:rPr>
                              <w:rFonts w:asciiTheme="minorHAnsi" w:hAnsiTheme="minorHAnsi" w:cstheme="minorHAnsi"/>
                              <w:sz w:val="16"/>
                              <w:szCs w:val="16"/>
                            </w:rPr>
                            <w:t>M  Corwin Rudnick</w:t>
                          </w:r>
                        </w:p>
                        <w:p w14:paraId="3C11ED49"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Zingster Straße 3</w:t>
                          </w:r>
                        </w:p>
                        <w:p w14:paraId="16C8EF46"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13357 Berlin</w:t>
                          </w:r>
                        </w:p>
                        <w:p w14:paraId="35901D88"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Mobil 0152 / 24041012</w:t>
                          </w:r>
                        </w:p>
                        <w:p w14:paraId="74C9C0B9" w14:textId="77777777" w:rsidR="003C0ABD" w:rsidRPr="00454E1C" w:rsidRDefault="0087217B" w:rsidP="0087217B">
                          <w:pPr>
                            <w:rPr>
                              <w:rFonts w:asciiTheme="minorHAnsi" w:hAnsiTheme="minorHAnsi" w:cstheme="minorHAnsi"/>
                              <w:sz w:val="16"/>
                              <w:lang w:val="it-IT"/>
                            </w:rPr>
                          </w:pPr>
                          <w:r w:rsidRPr="00454E1C">
                            <w:rPr>
                              <w:rFonts w:asciiTheme="minorHAnsi" w:hAnsiTheme="minorHAnsi" w:cstheme="minorHAnsi"/>
                              <w:sz w:val="16"/>
                              <w:szCs w:val="16"/>
                            </w:rPr>
                            <w:t xml:space="preserve">E-Mail: </w:t>
                          </w:r>
                          <w:r w:rsidR="00DB1B38">
                            <w:rPr>
                              <w:rFonts w:asciiTheme="minorHAnsi" w:hAnsiTheme="minorHAnsi" w:cstheme="minorHAnsi"/>
                              <w:sz w:val="16"/>
                              <w:szCs w:val="16"/>
                            </w:rPr>
                            <w:t>E-Mail: corwin.rudnick@kjf-oh.de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4009" id="_x0000_s1033" type="#_x0000_t202" style="position:absolute;margin-left:167.15pt;margin-top:.65pt;width:162pt;height:77.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" filled="f" stroked="f">
              <v:textbox>
                <w:txbxContent>
                  <w:p w14:paraId="7554FEC8" w14:textId="77777777" w:rsidR="0087217B" w:rsidRPr="00454E1C" w:rsidRDefault="0087217B" w:rsidP="0087217B">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Stellv. Kreisjugendfeuerwehrwart </w:t>
                    </w:r>
                  </w:p>
                  <w:p w14:paraId="58BF4048" w14:textId="2776BA64"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O</w:t>
                    </w:r>
                    <w:r w:rsidR="00B833DF">
                      <w:rPr>
                        <w:rFonts w:asciiTheme="minorHAnsi" w:hAnsiTheme="minorHAnsi" w:cstheme="minorHAnsi"/>
                        <w:sz w:val="16"/>
                        <w:szCs w:val="16"/>
                      </w:rPr>
                      <w:t>B</w:t>
                    </w:r>
                    <w:r>
                      <w:rPr>
                        <w:rFonts w:asciiTheme="minorHAnsi" w:hAnsiTheme="minorHAnsi" w:cstheme="minorHAnsi"/>
                        <w:sz w:val="16"/>
                        <w:szCs w:val="16"/>
                      </w:rPr>
                      <w:t>M  Corwin Rudnick</w:t>
                    </w:r>
                  </w:p>
                  <w:p w14:paraId="3C11ED49"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Zingster Straße 3</w:t>
                    </w:r>
                  </w:p>
                  <w:p w14:paraId="16C8EF46"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13357 Berlin</w:t>
                    </w:r>
                  </w:p>
                  <w:p w14:paraId="35901D88" w14:textId="77777777" w:rsidR="0087217B" w:rsidRPr="00454E1C" w:rsidRDefault="00DB1B38" w:rsidP="0087217B">
                    <w:pPr>
                      <w:pStyle w:val="Default"/>
                      <w:rPr>
                        <w:rFonts w:asciiTheme="minorHAnsi" w:hAnsiTheme="minorHAnsi" w:cstheme="minorHAnsi"/>
                        <w:sz w:val="16"/>
                        <w:szCs w:val="16"/>
                      </w:rPr>
                    </w:pPr>
                    <w:r>
                      <w:rPr>
                        <w:rFonts w:asciiTheme="minorHAnsi" w:hAnsiTheme="minorHAnsi" w:cstheme="minorHAnsi"/>
                        <w:sz w:val="16"/>
                        <w:szCs w:val="16"/>
                      </w:rPr>
                      <w:t>Mobil 0152 / 24041012</w:t>
                    </w:r>
                  </w:p>
                  <w:p w14:paraId="74C9C0B9" w14:textId="77777777" w:rsidR="003C0ABD" w:rsidRPr="00454E1C" w:rsidRDefault="0087217B" w:rsidP="0087217B">
                    <w:pPr>
                      <w:rPr>
                        <w:rFonts w:asciiTheme="minorHAnsi" w:hAnsiTheme="minorHAnsi" w:cstheme="minorHAnsi"/>
                        <w:sz w:val="16"/>
                        <w:lang w:val="it-IT"/>
                      </w:rPr>
                    </w:pPr>
                    <w:r w:rsidRPr="00454E1C">
                      <w:rPr>
                        <w:rFonts w:asciiTheme="minorHAnsi" w:hAnsiTheme="minorHAnsi" w:cstheme="minorHAnsi"/>
                        <w:sz w:val="16"/>
                        <w:szCs w:val="16"/>
                      </w:rPr>
                      <w:t xml:space="preserve">E-Mail: </w:t>
                    </w:r>
                    <w:r w:rsidR="00DB1B38">
                      <w:rPr>
                        <w:rFonts w:asciiTheme="minorHAnsi" w:hAnsiTheme="minorHAnsi" w:cstheme="minorHAnsi"/>
                        <w:sz w:val="16"/>
                        <w:szCs w:val="16"/>
                      </w:rPr>
                      <w:t>E-Mail: corwin.rudnick@kjf-oh.de</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53632" behindDoc="0" locked="0" layoutInCell="1" allowOverlap="1" wp14:anchorId="031F4B5D" wp14:editId="5C2DAC07">
              <wp:simplePos x="0" y="0"/>
              <wp:positionH relativeFrom="column">
                <wp:posOffset>-48895</wp:posOffset>
              </wp:positionH>
              <wp:positionV relativeFrom="paragraph">
                <wp:posOffset>8255</wp:posOffset>
              </wp:positionV>
              <wp:extent cx="2057400" cy="98806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88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5B48D"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Kreisjugendfeuerwehrwart </w:t>
                          </w:r>
                        </w:p>
                        <w:p w14:paraId="585C6F3F" w14:textId="532DC9B4" w:rsidR="00E52665" w:rsidRPr="00454E1C" w:rsidRDefault="00B833DF" w:rsidP="00E52665">
                          <w:pPr>
                            <w:pStyle w:val="Default"/>
                            <w:rPr>
                              <w:rFonts w:asciiTheme="minorHAnsi" w:hAnsiTheme="minorHAnsi" w:cstheme="minorHAnsi"/>
                              <w:sz w:val="16"/>
                              <w:szCs w:val="16"/>
                            </w:rPr>
                          </w:pPr>
                          <w:r>
                            <w:rPr>
                              <w:rFonts w:asciiTheme="minorHAnsi" w:hAnsiTheme="minorHAnsi" w:cstheme="minorHAnsi"/>
                              <w:sz w:val="16"/>
                              <w:szCs w:val="16"/>
                            </w:rPr>
                            <w:t>H</w:t>
                          </w:r>
                          <w:r w:rsidR="00E52665" w:rsidRPr="00454E1C">
                            <w:rPr>
                              <w:rFonts w:asciiTheme="minorHAnsi" w:hAnsiTheme="minorHAnsi" w:cstheme="minorHAnsi"/>
                              <w:sz w:val="16"/>
                              <w:szCs w:val="16"/>
                            </w:rPr>
                            <w:t>BM</w:t>
                          </w:r>
                          <w:r w:rsidR="000631C5">
                            <w:rPr>
                              <w:rFonts w:asciiTheme="minorHAnsi" w:hAnsiTheme="minorHAnsi" w:cstheme="minorHAnsi"/>
                              <w:sz w:val="16"/>
                              <w:szCs w:val="16"/>
                            </w:rPr>
                            <w:t>**</w:t>
                          </w:r>
                          <w:r w:rsidR="00E52665" w:rsidRPr="00454E1C">
                            <w:rPr>
                              <w:rFonts w:asciiTheme="minorHAnsi" w:hAnsiTheme="minorHAnsi" w:cstheme="minorHAnsi"/>
                              <w:sz w:val="16"/>
                              <w:szCs w:val="16"/>
                            </w:rPr>
                            <w:t xml:space="preserve"> Jan Klein </w:t>
                          </w:r>
                        </w:p>
                        <w:p w14:paraId="6D249E8C" w14:textId="77777777" w:rsidR="00E52665" w:rsidRPr="00454E1C" w:rsidRDefault="003C08D3" w:rsidP="00E52665">
                          <w:pPr>
                            <w:pStyle w:val="Default"/>
                            <w:rPr>
                              <w:rFonts w:asciiTheme="minorHAnsi" w:hAnsiTheme="minorHAnsi" w:cstheme="minorHAnsi"/>
                              <w:sz w:val="16"/>
                              <w:szCs w:val="16"/>
                            </w:rPr>
                          </w:pPr>
                          <w:r>
                            <w:rPr>
                              <w:rFonts w:asciiTheme="minorHAnsi" w:hAnsiTheme="minorHAnsi" w:cstheme="minorHAnsi"/>
                              <w:sz w:val="16"/>
                              <w:szCs w:val="16"/>
                            </w:rPr>
                            <w:t>Königsberger Str. 19</w:t>
                          </w:r>
                        </w:p>
                        <w:p w14:paraId="30E358D2"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23623 Ahrensbök </w:t>
                          </w:r>
                        </w:p>
                        <w:p w14:paraId="1CD342CA"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Mobil 0152</w:t>
                          </w:r>
                          <w:r w:rsidR="00914D3B" w:rsidRPr="00454E1C">
                            <w:rPr>
                              <w:rFonts w:asciiTheme="minorHAnsi" w:hAnsiTheme="minorHAnsi" w:cstheme="minorHAnsi"/>
                              <w:sz w:val="16"/>
                              <w:szCs w:val="16"/>
                            </w:rPr>
                            <w:t>0</w:t>
                          </w:r>
                          <w:r w:rsidRPr="00454E1C">
                            <w:rPr>
                              <w:rFonts w:asciiTheme="minorHAnsi" w:hAnsiTheme="minorHAnsi" w:cstheme="minorHAnsi"/>
                              <w:sz w:val="16"/>
                              <w:szCs w:val="16"/>
                            </w:rPr>
                            <w:t xml:space="preserve"> / 4247051</w:t>
                          </w:r>
                        </w:p>
                        <w:p w14:paraId="6FB5F255" w14:textId="77777777" w:rsidR="00E52665" w:rsidRPr="00454E1C" w:rsidRDefault="00E52665" w:rsidP="00E52665">
                          <w:pPr>
                            <w:rPr>
                              <w:rFonts w:asciiTheme="minorHAnsi" w:hAnsiTheme="minorHAnsi" w:cstheme="minorHAnsi"/>
                              <w:sz w:val="16"/>
                              <w:lang w:val="it-IT"/>
                            </w:rPr>
                          </w:pPr>
                          <w:r w:rsidRPr="00454E1C">
                            <w:rPr>
                              <w:rFonts w:asciiTheme="minorHAnsi" w:hAnsiTheme="minorHAnsi" w:cstheme="minorHAnsi"/>
                              <w:sz w:val="16"/>
                              <w:szCs w:val="16"/>
                            </w:rPr>
                            <w:t>E-Mail: jan.klein@kjf-oh.de</w:t>
                          </w:r>
                        </w:p>
                        <w:p w14:paraId="321E9480" w14:textId="77777777" w:rsidR="003C0ABD" w:rsidRDefault="003C0ABD" w:rsidP="0087217B">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F4B5D" id="_x0000_s1034" type="#_x0000_t202" style="position:absolute;margin-left:-3.85pt;margin-top:.65pt;width:162pt;height:7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" filled="f" stroked="f">
              <v:textbox>
                <w:txbxContent>
                  <w:p w14:paraId="6535B48D"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Kreisjugendfeuerwehrwart </w:t>
                    </w:r>
                  </w:p>
                  <w:p w14:paraId="585C6F3F" w14:textId="532DC9B4" w:rsidR="00E52665" w:rsidRPr="00454E1C" w:rsidRDefault="00B833DF" w:rsidP="00E52665">
                    <w:pPr>
                      <w:pStyle w:val="Default"/>
                      <w:rPr>
                        <w:rFonts w:asciiTheme="minorHAnsi" w:hAnsiTheme="minorHAnsi" w:cstheme="minorHAnsi"/>
                        <w:sz w:val="16"/>
                        <w:szCs w:val="16"/>
                      </w:rPr>
                    </w:pPr>
                    <w:r>
                      <w:rPr>
                        <w:rFonts w:asciiTheme="minorHAnsi" w:hAnsiTheme="minorHAnsi" w:cstheme="minorHAnsi"/>
                        <w:sz w:val="16"/>
                        <w:szCs w:val="16"/>
                      </w:rPr>
                      <w:t>H</w:t>
                    </w:r>
                    <w:r w:rsidR="00E52665" w:rsidRPr="00454E1C">
                      <w:rPr>
                        <w:rFonts w:asciiTheme="minorHAnsi" w:hAnsiTheme="minorHAnsi" w:cstheme="minorHAnsi"/>
                        <w:sz w:val="16"/>
                        <w:szCs w:val="16"/>
                      </w:rPr>
                      <w:t>BM</w:t>
                    </w:r>
                    <w:r w:rsidR="000631C5">
                      <w:rPr>
                        <w:rFonts w:asciiTheme="minorHAnsi" w:hAnsiTheme="minorHAnsi" w:cstheme="minorHAnsi"/>
                        <w:sz w:val="16"/>
                        <w:szCs w:val="16"/>
                      </w:rPr>
                      <w:t>**</w:t>
                    </w:r>
                    <w:r w:rsidR="00E52665" w:rsidRPr="00454E1C">
                      <w:rPr>
                        <w:rFonts w:asciiTheme="minorHAnsi" w:hAnsiTheme="minorHAnsi" w:cstheme="minorHAnsi"/>
                        <w:sz w:val="16"/>
                        <w:szCs w:val="16"/>
                      </w:rPr>
                      <w:t xml:space="preserve"> Jan Klein </w:t>
                    </w:r>
                  </w:p>
                  <w:p w14:paraId="6D249E8C" w14:textId="77777777" w:rsidR="00E52665" w:rsidRPr="00454E1C" w:rsidRDefault="003C08D3" w:rsidP="00E52665">
                    <w:pPr>
                      <w:pStyle w:val="Default"/>
                      <w:rPr>
                        <w:rFonts w:asciiTheme="minorHAnsi" w:hAnsiTheme="minorHAnsi" w:cstheme="minorHAnsi"/>
                        <w:sz w:val="16"/>
                        <w:szCs w:val="16"/>
                      </w:rPr>
                    </w:pPr>
                    <w:r>
                      <w:rPr>
                        <w:rFonts w:asciiTheme="minorHAnsi" w:hAnsiTheme="minorHAnsi" w:cstheme="minorHAnsi"/>
                        <w:sz w:val="16"/>
                        <w:szCs w:val="16"/>
                      </w:rPr>
                      <w:t>Königsberger Str. 19</w:t>
                    </w:r>
                  </w:p>
                  <w:p w14:paraId="30E358D2"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 xml:space="preserve">23623 Ahrensbök </w:t>
                    </w:r>
                  </w:p>
                  <w:p w14:paraId="1CD342CA" w14:textId="77777777" w:rsidR="00E52665" w:rsidRPr="00454E1C" w:rsidRDefault="00E52665" w:rsidP="00E52665">
                    <w:pPr>
                      <w:pStyle w:val="Default"/>
                      <w:rPr>
                        <w:rFonts w:asciiTheme="minorHAnsi" w:hAnsiTheme="minorHAnsi" w:cstheme="minorHAnsi"/>
                        <w:sz w:val="16"/>
                        <w:szCs w:val="16"/>
                      </w:rPr>
                    </w:pPr>
                    <w:r w:rsidRPr="00454E1C">
                      <w:rPr>
                        <w:rFonts w:asciiTheme="minorHAnsi" w:hAnsiTheme="minorHAnsi" w:cstheme="minorHAnsi"/>
                        <w:sz w:val="16"/>
                        <w:szCs w:val="16"/>
                      </w:rPr>
                      <w:t>Mobil 0152</w:t>
                    </w:r>
                    <w:r w:rsidR="00914D3B" w:rsidRPr="00454E1C">
                      <w:rPr>
                        <w:rFonts w:asciiTheme="minorHAnsi" w:hAnsiTheme="minorHAnsi" w:cstheme="minorHAnsi"/>
                        <w:sz w:val="16"/>
                        <w:szCs w:val="16"/>
                      </w:rPr>
                      <w:t>0</w:t>
                    </w:r>
                    <w:r w:rsidRPr="00454E1C">
                      <w:rPr>
                        <w:rFonts w:asciiTheme="minorHAnsi" w:hAnsiTheme="minorHAnsi" w:cstheme="minorHAnsi"/>
                        <w:sz w:val="16"/>
                        <w:szCs w:val="16"/>
                      </w:rPr>
                      <w:t xml:space="preserve"> / 4247051</w:t>
                    </w:r>
                  </w:p>
                  <w:p w14:paraId="6FB5F255" w14:textId="77777777" w:rsidR="00E52665" w:rsidRPr="00454E1C" w:rsidRDefault="00E52665" w:rsidP="00E52665">
                    <w:pPr>
                      <w:rPr>
                        <w:rFonts w:asciiTheme="minorHAnsi" w:hAnsiTheme="minorHAnsi" w:cstheme="minorHAnsi"/>
                        <w:sz w:val="16"/>
                        <w:lang w:val="it-IT"/>
                      </w:rPr>
                    </w:pPr>
                    <w:r w:rsidRPr="00454E1C">
                      <w:rPr>
                        <w:rFonts w:asciiTheme="minorHAnsi" w:hAnsiTheme="minorHAnsi" w:cstheme="minorHAnsi"/>
                        <w:sz w:val="16"/>
                        <w:szCs w:val="16"/>
                      </w:rPr>
                      <w:t>E-Mail: jan.klein@kjf-oh.de</w:t>
                    </w:r>
                  </w:p>
                  <w:p w14:paraId="321E9480" w14:textId="77777777" w:rsidR="003C0ABD" w:rsidRDefault="003C0ABD" w:rsidP="0087217B">
                    <w:pPr>
                      <w:rPr>
                        <w:rFonts w:ascii="Arial" w:hAnsi="Arial"/>
                        <w:sz w:val="16"/>
                      </w:rPr>
                    </w:pPr>
                  </w:p>
                </w:txbxContent>
              </v:textbox>
            </v:shape>
          </w:pict>
        </mc:Fallback>
      </mc:AlternateContent>
    </w:r>
    <w:r>
      <w:rPr>
        <w:rFonts w:ascii="Arial" w:hAnsi="Arial" w:cs="Arial"/>
        <w:noProof/>
        <w:sz w:val="16"/>
        <w:szCs w:val="16"/>
      </w:rPr>
      <mc:AlternateContent>
        <mc:Choice Requires="wps">
          <w:drawing>
            <wp:anchor distT="4294967294" distB="4294967294" distL="114300" distR="114300" simplePos="0" relativeHeight="251656704" behindDoc="0" locked="0" layoutInCell="1" allowOverlap="1" wp14:anchorId="6D4E1A56" wp14:editId="74552A64">
              <wp:simplePos x="0" y="0"/>
              <wp:positionH relativeFrom="column">
                <wp:posOffset>-48895</wp:posOffset>
              </wp:positionH>
              <wp:positionV relativeFrom="paragraph">
                <wp:posOffset>-36831</wp:posOffset>
              </wp:positionV>
              <wp:extent cx="6172200" cy="0"/>
              <wp:effectExtent l="0" t="19050" r="0" b="0"/>
              <wp:wrapNone/>
              <wp:docPr id="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a:solidFill>
                          <a:srgbClr val="0000FF"/>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BCE8A" id="Line 18"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5pt,-2.9pt" to="482.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" strokecolor="blue" strokeweight="3pt">
              <v:stroke dashstyle="1 1"/>
            </v:line>
          </w:pict>
        </mc:Fallback>
      </mc:AlternateContent>
    </w:r>
  </w:p>
  <w:p w14:paraId="5F468CCF" w14:textId="77777777" w:rsidR="003C0ABD" w:rsidRDefault="003C0ABD">
    <w:pPr>
      <w:rPr>
        <w:rFonts w:ascii="Arial" w:hAnsi="Arial" w:cs="Arial"/>
        <w:sz w:val="16"/>
        <w:szCs w:val="16"/>
      </w:rPr>
    </w:pPr>
  </w:p>
  <w:p w14:paraId="3094DBB5" w14:textId="77777777" w:rsidR="003C0ABD" w:rsidRDefault="003C0ABD">
    <w:pPr>
      <w:rPr>
        <w:rFonts w:ascii="Arial" w:hAnsi="Arial" w:cs="Arial"/>
        <w:sz w:val="16"/>
        <w:szCs w:val="16"/>
      </w:rPr>
    </w:pPr>
  </w:p>
  <w:p w14:paraId="59BD87EB" w14:textId="77777777" w:rsidR="003C0ABD" w:rsidRDefault="003C0ABD">
    <w:pPr>
      <w:rPr>
        <w:rFonts w:ascii="Arial" w:hAnsi="Arial" w:cs="Arial"/>
        <w:sz w:val="16"/>
        <w:szCs w:val="16"/>
      </w:rPr>
    </w:pPr>
  </w:p>
  <w:p w14:paraId="5714220E" w14:textId="77777777" w:rsidR="003C0ABD" w:rsidRDefault="003C0ABD">
    <w:pPr>
      <w:rPr>
        <w:rFonts w:ascii="Arial" w:hAnsi="Arial" w:cs="Arial"/>
        <w:sz w:val="16"/>
        <w:szCs w:val="16"/>
      </w:rPr>
    </w:pPr>
  </w:p>
  <w:p w14:paraId="3A6B4B34" w14:textId="77777777" w:rsidR="003C0ABD" w:rsidRDefault="003C0ABD">
    <w:pPr>
      <w:rPr>
        <w:rFonts w:ascii="Arial" w:hAnsi="Arial" w:cs="Arial"/>
        <w:sz w:val="16"/>
        <w:szCs w:val="16"/>
      </w:rPr>
    </w:pPr>
  </w:p>
  <w:p w14:paraId="4130D4BF" w14:textId="77777777" w:rsidR="003C0ABD" w:rsidRDefault="003C0ABD">
    <w:pPr>
      <w:rPr>
        <w:rFonts w:ascii="Arial" w:hAnsi="Arial" w:cs="Arial"/>
        <w:sz w:val="16"/>
        <w:szCs w:val="16"/>
      </w:rPr>
    </w:pPr>
  </w:p>
  <w:p w14:paraId="095E6879" w14:textId="77777777" w:rsidR="003C0ABD" w:rsidRDefault="003C0ABD">
    <w:pPr>
      <w:rPr>
        <w:rFonts w:ascii="Arial" w:hAnsi="Arial" w:cs="Arial"/>
        <w:sz w:val="16"/>
        <w:szCs w:val="16"/>
      </w:rPr>
    </w:pPr>
  </w:p>
  <w:p w14:paraId="05DAAF92" w14:textId="77777777" w:rsidR="003C0ABD" w:rsidRPr="001C384E" w:rsidRDefault="00F65746" w:rsidP="001C384E">
    <w:pPr>
      <w:jc w:val="center"/>
      <w:rPr>
        <w:rFonts w:asciiTheme="minorHAnsi" w:hAnsiTheme="minorHAnsi" w:cstheme="minorHAnsi"/>
        <w:b/>
        <w:i/>
        <w:color w:val="0000FF"/>
        <w:sz w:val="18"/>
        <w:szCs w:val="18"/>
      </w:rPr>
    </w:pPr>
    <w:r>
      <w:rPr>
        <w:rFonts w:asciiTheme="minorHAnsi" w:hAnsiTheme="minorHAnsi" w:cstheme="minorHAnsi"/>
        <w:b/>
        <w:i/>
        <w:color w:val="0000FF"/>
        <w:sz w:val="18"/>
        <w:szCs w:val="18"/>
      </w:rPr>
      <w:t xml:space="preserve">JUGENDFEUERWEHR OSTHOLSTEIN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0BCB" w14:textId="77777777" w:rsidR="005F6DD9" w:rsidRDefault="005F6DD9">
      <w:r>
        <w:separator/>
      </w:r>
    </w:p>
  </w:footnote>
  <w:footnote w:type="continuationSeparator" w:id="0">
    <w:p w14:paraId="4829CA70" w14:textId="77777777" w:rsidR="005F6DD9" w:rsidRDefault="005F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E529" w14:textId="4C0E1B3A" w:rsidR="004012B9" w:rsidRDefault="004012B9">
    <w:pPr>
      <w:pStyle w:val="Kopfzeile"/>
    </w:pPr>
    <w:r>
      <w:rPr>
        <w:noProof/>
      </w:rPr>
      <w:drawing>
        <wp:anchor distT="0" distB="0" distL="114300" distR="114300" simplePos="0" relativeHeight="251659776" behindDoc="1" locked="0" layoutInCell="1" allowOverlap="1" wp14:anchorId="5311D7D6" wp14:editId="1EF1F92F">
          <wp:simplePos x="0" y="0"/>
          <wp:positionH relativeFrom="page">
            <wp:align>center</wp:align>
          </wp:positionH>
          <wp:positionV relativeFrom="paragraph">
            <wp:posOffset>224762</wp:posOffset>
          </wp:positionV>
          <wp:extent cx="6115050" cy="628650"/>
          <wp:effectExtent l="0" t="0" r="0" b="0"/>
          <wp:wrapTight wrapText="bothSides">
            <wp:wrapPolygon edited="0">
              <wp:start x="0" y="0"/>
              <wp:lineTo x="0" y="20945"/>
              <wp:lineTo x="21533" y="20945"/>
              <wp:lineTo x="21533" y="0"/>
              <wp:lineTo x="0" y="0"/>
            </wp:wrapPolygon>
          </wp:wrapTight>
          <wp:docPr id="9" name="Bild 25" descr="Banner%20KJF%20sehr%20groß%20o%20S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nner%20KJF%20sehr%20groß%20o%20Scha"/>
                  <pic:cNvPicPr>
                    <a:picLocks noChangeAspect="1" noChangeArrowheads="1"/>
                  </pic:cNvPicPr>
                </pic:nvPicPr>
                <pic:blipFill>
                  <a:blip r:embed="rId1"/>
                  <a:srcRect/>
                  <a:stretch>
                    <a:fillRect/>
                  </a:stretch>
                </pic:blipFill>
                <pic:spPr bwMode="auto">
                  <a:xfrm>
                    <a:off x="0" y="0"/>
                    <a:ext cx="6115050" cy="6286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34556" w14:textId="4BD7D6CD" w:rsidR="003C0ABD" w:rsidRDefault="00DB1B38">
    <w:pPr>
      <w:pStyle w:val="Kopfzeile"/>
      <w:ind w:left="840"/>
    </w:pPr>
    <w:r>
      <w:rPr>
        <w:noProof/>
      </w:rPr>
      <w:drawing>
        <wp:anchor distT="0" distB="0" distL="114300" distR="114300" simplePos="0" relativeHeight="251657728" behindDoc="1" locked="0" layoutInCell="1" allowOverlap="1" wp14:anchorId="01B2F44F" wp14:editId="0248394A">
          <wp:simplePos x="0" y="0"/>
          <wp:positionH relativeFrom="column">
            <wp:posOffset>-71755</wp:posOffset>
          </wp:positionH>
          <wp:positionV relativeFrom="paragraph">
            <wp:posOffset>152400</wp:posOffset>
          </wp:positionV>
          <wp:extent cx="6115050" cy="628650"/>
          <wp:effectExtent l="19050" t="0" r="0" b="0"/>
          <wp:wrapTight wrapText="bothSides">
            <wp:wrapPolygon edited="0">
              <wp:start x="-67" y="0"/>
              <wp:lineTo x="-67" y="20945"/>
              <wp:lineTo x="21600" y="20945"/>
              <wp:lineTo x="21600" y="0"/>
              <wp:lineTo x="-67" y="0"/>
            </wp:wrapPolygon>
          </wp:wrapTight>
          <wp:docPr id="25" name="Bild 25" descr="Banner%20KJF%20sehr%20groß%20o%20S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nner%20KJF%20sehr%20groß%20o%20Scha"/>
                  <pic:cNvPicPr>
                    <a:picLocks noChangeAspect="1" noChangeArrowheads="1"/>
                  </pic:cNvPicPr>
                </pic:nvPicPr>
                <pic:blipFill>
                  <a:blip r:embed="rId1"/>
                  <a:srcRect/>
                  <a:stretch>
                    <a:fillRect/>
                  </a:stretch>
                </pic:blipFill>
                <pic:spPr bwMode="auto">
                  <a:xfrm>
                    <a:off x="0" y="0"/>
                    <a:ext cx="6115050" cy="628650"/>
                  </a:xfrm>
                  <a:prstGeom prst="rect">
                    <a:avLst/>
                  </a:prstGeom>
                  <a:noFill/>
                  <a:ln w="9525">
                    <a:noFill/>
                    <a:miter lim="800000"/>
                    <a:headEnd/>
                    <a:tailEnd/>
                  </a:ln>
                </pic:spPr>
              </pic:pic>
            </a:graphicData>
          </a:graphic>
        </wp:anchor>
      </w:drawing>
    </w:r>
    <w:r w:rsidR="000218E0">
      <w:rPr>
        <w:noProof/>
      </w:rPr>
      <mc:AlternateContent>
        <mc:Choice Requires="wps">
          <w:drawing>
            <wp:anchor distT="45720" distB="45720" distL="114300" distR="114300" simplePos="0" relativeHeight="251658752" behindDoc="0" locked="0" layoutInCell="1" allowOverlap="1" wp14:anchorId="152DFC66" wp14:editId="27CA8235">
              <wp:simplePos x="0" y="0"/>
              <wp:positionH relativeFrom="margin">
                <wp:align>left</wp:align>
              </wp:positionH>
              <wp:positionV relativeFrom="paragraph">
                <wp:posOffset>1373505</wp:posOffset>
              </wp:positionV>
              <wp:extent cx="4199890" cy="23558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890" cy="235585"/>
                      </a:xfrm>
                      <a:prstGeom prst="rect">
                        <a:avLst/>
                      </a:prstGeom>
                      <a:ln>
                        <a:solidFill>
                          <a:schemeClr val="bg1"/>
                        </a:solidFill>
                        <a:headEnd/>
                        <a:tailEnd/>
                      </a:ln>
                    </wps:spPr>
                    <wps:style>
                      <a:lnRef idx="2">
                        <a:schemeClr val="dk1"/>
                      </a:lnRef>
                      <a:fillRef idx="1">
                        <a:schemeClr val="lt1"/>
                      </a:fillRef>
                      <a:effectRef idx="0">
                        <a:schemeClr val="dk1"/>
                      </a:effectRef>
                      <a:fontRef idx="minor">
                        <a:schemeClr val="dk1"/>
                      </a:fontRef>
                    </wps:style>
                    <wps:txbx>
                      <w:txbxContent>
                        <w:p w14:paraId="54C02AB9" w14:textId="77777777" w:rsidR="00D64774" w:rsidRDefault="00D64774" w:rsidP="00D64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DFC66" id="_x0000_t202" coordsize="21600,21600" o:spt="202" path="m,l,21600r21600,l21600,xe">
              <v:stroke joinstyle="miter"/>
              <v:path gradientshapeok="t" o:connecttype="rect"/>
            </v:shapetype>
            <v:shape id="Textfeld 2" o:spid="_x0000_s1029" type="#_x0000_t202" style="position:absolute;left:0;text-align:left;margin-left:0;margin-top:108.15pt;width:330.7pt;height:18.55pt;z-index:251658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" fillcolor="white [3201]" strokecolor="white [3212]" strokeweight="2pt">
              <v:textbox>
                <w:txbxContent>
                  <w:p w14:paraId="54C02AB9" w14:textId="77777777" w:rsidR="00D64774" w:rsidRDefault="00D64774" w:rsidP="00D64774"/>
                </w:txbxContent>
              </v:textbox>
              <w10:wrap type="square" anchorx="margin"/>
            </v:shape>
          </w:pict>
        </mc:Fallback>
      </mc:AlternateContent>
    </w:r>
    <w:r w:rsidR="000218E0">
      <w:rPr>
        <w:noProof/>
      </w:rPr>
      <mc:AlternateContent>
        <mc:Choice Requires="wps">
          <w:drawing>
            <wp:anchor distT="0" distB="0" distL="114300" distR="114300" simplePos="0" relativeHeight="251655680" behindDoc="0" locked="0" layoutInCell="1" allowOverlap="1" wp14:anchorId="34D78FB3" wp14:editId="6EC7715F">
              <wp:simplePos x="0" y="0"/>
              <wp:positionH relativeFrom="column">
                <wp:posOffset>3037205</wp:posOffset>
              </wp:positionH>
              <wp:positionV relativeFrom="paragraph">
                <wp:posOffset>876300</wp:posOffset>
              </wp:positionV>
              <wp:extent cx="2400300" cy="342900"/>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7B788" w14:textId="77777777" w:rsidR="003C0ABD" w:rsidRPr="00DB1B38" w:rsidRDefault="00E52665">
                          <w:pPr>
                            <w:rPr>
                              <w:rFonts w:asciiTheme="minorHAnsi" w:hAnsiTheme="minorHAnsi" w:cstheme="minorHAnsi"/>
                              <w:sz w:val="24"/>
                              <w:szCs w:val="24"/>
                            </w:rPr>
                          </w:pPr>
                          <w:r w:rsidRPr="00DB1B38">
                            <w:rPr>
                              <w:rFonts w:asciiTheme="minorHAnsi" w:hAnsiTheme="minorHAnsi" w:cstheme="minorHAnsi"/>
                              <w:sz w:val="24"/>
                              <w:szCs w:val="24"/>
                            </w:rPr>
                            <w:t>Der Kreisjugendfeuerwehrwart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78FB3" id="Text Box 23" o:spid="_x0000_s1030" type="#_x0000_t202" style="position:absolute;left:0;text-align:left;margin-left:239.15pt;margin-top:69pt;width:189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" filled="f" stroked="f">
              <v:textbox>
                <w:txbxContent>
                  <w:p w14:paraId="3F27B788" w14:textId="77777777" w:rsidR="003C0ABD" w:rsidRPr="00DB1B38" w:rsidRDefault="00E52665">
                    <w:pPr>
                      <w:rPr>
                        <w:rFonts w:asciiTheme="minorHAnsi" w:hAnsiTheme="minorHAnsi" w:cstheme="minorHAnsi"/>
                        <w:sz w:val="24"/>
                        <w:szCs w:val="24"/>
                      </w:rPr>
                    </w:pPr>
                    <w:r w:rsidRPr="00DB1B38">
                      <w:rPr>
                        <w:rFonts w:asciiTheme="minorHAnsi" w:hAnsiTheme="minorHAnsi" w:cstheme="minorHAnsi"/>
                        <w:sz w:val="24"/>
                        <w:szCs w:val="24"/>
                      </w:rPr>
                      <w:t>Der Kreisjugendfeuerwehrwart</w:t>
                    </w:r>
                  </w:p>
                </w:txbxContent>
              </v:textbox>
            </v:shape>
          </w:pict>
        </mc:Fallback>
      </mc:AlternateContent>
    </w:r>
    <w:r w:rsidR="000218E0">
      <w:rPr>
        <w:noProof/>
      </w:rPr>
      <mc:AlternateContent>
        <mc:Choice Requires="wps">
          <w:drawing>
            <wp:anchor distT="0" distB="0" distL="114300" distR="114300" simplePos="0" relativeHeight="251651584" behindDoc="1" locked="1" layoutInCell="0" allowOverlap="1" wp14:anchorId="09B48634" wp14:editId="46135DAA">
              <wp:simplePos x="0" y="0"/>
              <wp:positionH relativeFrom="page">
                <wp:posOffset>1680845</wp:posOffset>
              </wp:positionH>
              <wp:positionV relativeFrom="page">
                <wp:posOffset>419100</wp:posOffset>
              </wp:positionV>
              <wp:extent cx="106680" cy="7239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14:paraId="6E25E96D" w14:textId="77777777" w:rsidR="003C0ABD" w:rsidRDefault="003C0ABD">
                          <w:pPr>
                            <w:spacing w:line="13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8634" id="Rectangle 2" o:spid="_x0000_s1031" style="position:absolute;left:0;text-align:left;margin-left:132.35pt;margin-top:33pt;width:8.4pt;height:57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" o:allowincell="f" filled="f" stroked="f" strokecolor="white" strokeweight="6pt">
              <v:textbox inset="0,0,0,0">
                <w:txbxContent>
                  <w:p w14:paraId="6E25E96D" w14:textId="77777777" w:rsidR="003C0ABD" w:rsidRDefault="003C0ABD">
                    <w:pPr>
                      <w:spacing w:line="130" w:lineRule="exact"/>
                    </w:pPr>
                  </w:p>
                </w:txbxContent>
              </v:textbox>
              <w10:wrap anchorx="page" anchory="page"/>
              <w10:anchorlock/>
            </v:rect>
          </w:pict>
        </mc:Fallback>
      </mc:AlternateContent>
    </w:r>
  </w:p>
  <w:p w14:paraId="4A57C34B" w14:textId="117C2252" w:rsidR="00DB1B38" w:rsidRDefault="00DB1B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F0D4C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4E8B43A"/>
    <w:lvl w:ilvl="0">
      <w:start w:val="1"/>
      <w:numFmt w:val="decimal"/>
      <w:lvlText w:val="%1."/>
      <w:lvlJc w:val="left"/>
      <w:pPr>
        <w:tabs>
          <w:tab w:val="num" w:pos="360"/>
        </w:tabs>
        <w:ind w:left="360" w:hanging="360"/>
      </w:pPr>
    </w:lvl>
  </w:abstractNum>
  <w:abstractNum w:abstractNumId="2" w15:restartNumberingAfterBreak="0">
    <w:nsid w:val="08C9478A"/>
    <w:multiLevelType w:val="multilevel"/>
    <w:tmpl w:val="8F64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0948DF"/>
    <w:multiLevelType w:val="hybridMultilevel"/>
    <w:tmpl w:val="90D26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5808F9"/>
    <w:multiLevelType w:val="hybridMultilevel"/>
    <w:tmpl w:val="B3AC46C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1901008D"/>
    <w:multiLevelType w:val="multilevel"/>
    <w:tmpl w:val="8280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EA635A"/>
    <w:multiLevelType w:val="hybridMultilevel"/>
    <w:tmpl w:val="A5A6416C"/>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47175A"/>
    <w:multiLevelType w:val="hybridMultilevel"/>
    <w:tmpl w:val="2408C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8C0008"/>
    <w:multiLevelType w:val="hybridMultilevel"/>
    <w:tmpl w:val="E0584CF2"/>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9974781"/>
    <w:multiLevelType w:val="multilevel"/>
    <w:tmpl w:val="BC5E12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C29C3"/>
    <w:multiLevelType w:val="hybridMultilevel"/>
    <w:tmpl w:val="CDACE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BF1622"/>
    <w:multiLevelType w:val="hybridMultilevel"/>
    <w:tmpl w:val="B088DE3A"/>
    <w:lvl w:ilvl="0" w:tplc="A09E3C1E">
      <w:numFmt w:val="bullet"/>
      <w:lvlText w:val=""/>
      <w:lvlJc w:val="left"/>
      <w:pPr>
        <w:ind w:left="720" w:hanging="360"/>
      </w:pPr>
      <w:rPr>
        <w:rFonts w:ascii="Calibri" w:eastAsia="SymbolMT"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115A06"/>
    <w:multiLevelType w:val="hybridMultilevel"/>
    <w:tmpl w:val="D7E29628"/>
    <w:lvl w:ilvl="0" w:tplc="09A691D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5815B59"/>
    <w:multiLevelType w:val="hybridMultilevel"/>
    <w:tmpl w:val="8278D1F2"/>
    <w:lvl w:ilvl="0" w:tplc="09A691D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28C27A6"/>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CC200F"/>
    <w:multiLevelType w:val="hybridMultilevel"/>
    <w:tmpl w:val="E4C4C5D8"/>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B7201F"/>
    <w:multiLevelType w:val="hybridMultilevel"/>
    <w:tmpl w:val="08982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B975BF"/>
    <w:multiLevelType w:val="hybridMultilevel"/>
    <w:tmpl w:val="F85C9C4A"/>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E7410BA"/>
    <w:multiLevelType w:val="hybridMultilevel"/>
    <w:tmpl w:val="DF0213B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507B45A0"/>
    <w:multiLevelType w:val="hybridMultilevel"/>
    <w:tmpl w:val="B7386F9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52024ABA"/>
    <w:multiLevelType w:val="multilevel"/>
    <w:tmpl w:val="1E3C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D34A98"/>
    <w:multiLevelType w:val="hybridMultilevel"/>
    <w:tmpl w:val="D180BC88"/>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6776A60"/>
    <w:multiLevelType w:val="multilevel"/>
    <w:tmpl w:val="4D366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D264C9"/>
    <w:multiLevelType w:val="multilevel"/>
    <w:tmpl w:val="9A3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073A66"/>
    <w:multiLevelType w:val="multilevel"/>
    <w:tmpl w:val="13FA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3254D8"/>
    <w:multiLevelType w:val="hybridMultilevel"/>
    <w:tmpl w:val="674A0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0BC55A4"/>
    <w:multiLevelType w:val="hybridMultilevel"/>
    <w:tmpl w:val="3AA08A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6052AF3"/>
    <w:multiLevelType w:val="hybridMultilevel"/>
    <w:tmpl w:val="F1ACF0F6"/>
    <w:lvl w:ilvl="0" w:tplc="09A691D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D859DD"/>
    <w:multiLevelType w:val="hybridMultilevel"/>
    <w:tmpl w:val="77021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D7E5054"/>
    <w:multiLevelType w:val="hybridMultilevel"/>
    <w:tmpl w:val="F7307A6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0" w15:restartNumberingAfterBreak="0">
    <w:nsid w:val="706E6EF3"/>
    <w:multiLevelType w:val="hybridMultilevel"/>
    <w:tmpl w:val="394C8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2CF5163"/>
    <w:multiLevelType w:val="hybridMultilevel"/>
    <w:tmpl w:val="2B3AC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82C73F5"/>
    <w:multiLevelType w:val="singleLevel"/>
    <w:tmpl w:val="92A4171E"/>
    <w:lvl w:ilvl="0">
      <w:start w:val="1"/>
      <w:numFmt w:val="decimal"/>
      <w:pStyle w:val="Listennummer"/>
      <w:lvlText w:val="%1."/>
      <w:lvlJc w:val="left"/>
      <w:pPr>
        <w:tabs>
          <w:tab w:val="num" w:pos="1512"/>
        </w:tabs>
        <w:ind w:left="1512" w:hanging="432"/>
      </w:pPr>
      <w:rPr>
        <w:b/>
        <w:i w:val="0"/>
      </w:rPr>
    </w:lvl>
  </w:abstractNum>
  <w:abstractNum w:abstractNumId="33" w15:restartNumberingAfterBreak="0">
    <w:nsid w:val="7AC65C99"/>
    <w:multiLevelType w:val="hybridMultilevel"/>
    <w:tmpl w:val="48C2CF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245068014">
    <w:abstractNumId w:val="0"/>
  </w:num>
  <w:num w:numId="2" w16cid:durableId="730925333">
    <w:abstractNumId w:val="1"/>
  </w:num>
  <w:num w:numId="3" w16cid:durableId="1145900791">
    <w:abstractNumId w:val="32"/>
  </w:num>
  <w:num w:numId="4" w16cid:durableId="1718356154">
    <w:abstractNumId w:val="16"/>
  </w:num>
  <w:num w:numId="5" w16cid:durableId="317928847">
    <w:abstractNumId w:val="4"/>
  </w:num>
  <w:num w:numId="6" w16cid:durableId="83958564">
    <w:abstractNumId w:val="29"/>
  </w:num>
  <w:num w:numId="7" w16cid:durableId="161971827">
    <w:abstractNumId w:val="18"/>
  </w:num>
  <w:num w:numId="8" w16cid:durableId="1398164877">
    <w:abstractNumId w:val="33"/>
  </w:num>
  <w:num w:numId="9" w16cid:durableId="981882391">
    <w:abstractNumId w:val="15"/>
  </w:num>
  <w:num w:numId="10" w16cid:durableId="4718948">
    <w:abstractNumId w:val="21"/>
  </w:num>
  <w:num w:numId="11" w16cid:durableId="451099795">
    <w:abstractNumId w:val="19"/>
  </w:num>
  <w:num w:numId="12" w16cid:durableId="1646423069">
    <w:abstractNumId w:val="8"/>
  </w:num>
  <w:num w:numId="13" w16cid:durableId="1395658784">
    <w:abstractNumId w:val="12"/>
  </w:num>
  <w:num w:numId="14" w16cid:durableId="1806269116">
    <w:abstractNumId w:val="17"/>
  </w:num>
  <w:num w:numId="15" w16cid:durableId="39717635">
    <w:abstractNumId w:val="13"/>
  </w:num>
  <w:num w:numId="16" w16cid:durableId="1165900531">
    <w:abstractNumId w:val="27"/>
  </w:num>
  <w:num w:numId="17" w16cid:durableId="65882201">
    <w:abstractNumId w:val="10"/>
  </w:num>
  <w:num w:numId="18" w16cid:durableId="1271205851">
    <w:abstractNumId w:val="11"/>
  </w:num>
  <w:num w:numId="19" w16cid:durableId="1364288689">
    <w:abstractNumId w:val="14"/>
  </w:num>
  <w:num w:numId="20" w16cid:durableId="669596988">
    <w:abstractNumId w:val="6"/>
  </w:num>
  <w:num w:numId="21" w16cid:durableId="699934971">
    <w:abstractNumId w:val="26"/>
  </w:num>
  <w:num w:numId="22" w16cid:durableId="1565338432">
    <w:abstractNumId w:val="31"/>
  </w:num>
  <w:num w:numId="23" w16cid:durableId="1429042160">
    <w:abstractNumId w:val="3"/>
  </w:num>
  <w:num w:numId="24" w16cid:durableId="201863650">
    <w:abstractNumId w:val="30"/>
  </w:num>
  <w:num w:numId="25" w16cid:durableId="156196028">
    <w:abstractNumId w:val="28"/>
  </w:num>
  <w:num w:numId="26" w16cid:durableId="1487278758">
    <w:abstractNumId w:val="7"/>
  </w:num>
  <w:num w:numId="27" w16cid:durableId="40832546">
    <w:abstractNumId w:val="25"/>
  </w:num>
  <w:num w:numId="28" w16cid:durableId="1916698355">
    <w:abstractNumId w:val="23"/>
  </w:num>
  <w:num w:numId="29" w16cid:durableId="1364748650">
    <w:abstractNumId w:val="2"/>
  </w:num>
  <w:num w:numId="30" w16cid:durableId="2039506515">
    <w:abstractNumId w:val="22"/>
  </w:num>
  <w:num w:numId="31" w16cid:durableId="891114799">
    <w:abstractNumId w:val="20"/>
  </w:num>
  <w:num w:numId="32" w16cid:durableId="794103195">
    <w:abstractNumId w:val="9"/>
  </w:num>
  <w:num w:numId="33" w16cid:durableId="864749514">
    <w:abstractNumId w:val="5"/>
  </w:num>
  <w:num w:numId="34" w16cid:durableId="11629639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activeWritingStyle w:appName="MSWord" w:lang="it-IT" w:vendorID="3" w:dllVersion="517" w:checkStyle="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8A"/>
    <w:rsid w:val="0000127F"/>
    <w:rsid w:val="00003E1E"/>
    <w:rsid w:val="000218E0"/>
    <w:rsid w:val="00026E0F"/>
    <w:rsid w:val="000424C7"/>
    <w:rsid w:val="00042867"/>
    <w:rsid w:val="00047CB1"/>
    <w:rsid w:val="00052CD3"/>
    <w:rsid w:val="000631C5"/>
    <w:rsid w:val="0007763A"/>
    <w:rsid w:val="00080814"/>
    <w:rsid w:val="000A03DB"/>
    <w:rsid w:val="000A1A03"/>
    <w:rsid w:val="000A6EAF"/>
    <w:rsid w:val="000B354A"/>
    <w:rsid w:val="000C5799"/>
    <w:rsid w:val="000D5ACF"/>
    <w:rsid w:val="000E7408"/>
    <w:rsid w:val="000E778B"/>
    <w:rsid w:val="000F79C3"/>
    <w:rsid w:val="00120852"/>
    <w:rsid w:val="00137C2B"/>
    <w:rsid w:val="00137E3C"/>
    <w:rsid w:val="001C384E"/>
    <w:rsid w:val="001E07F8"/>
    <w:rsid w:val="001E18F0"/>
    <w:rsid w:val="001E3064"/>
    <w:rsid w:val="001E329B"/>
    <w:rsid w:val="001F4C11"/>
    <w:rsid w:val="0020545B"/>
    <w:rsid w:val="00214E50"/>
    <w:rsid w:val="00230722"/>
    <w:rsid w:val="00235140"/>
    <w:rsid w:val="00237858"/>
    <w:rsid w:val="00244B8A"/>
    <w:rsid w:val="002546A9"/>
    <w:rsid w:val="002623DF"/>
    <w:rsid w:val="00262B7B"/>
    <w:rsid w:val="002A170C"/>
    <w:rsid w:val="002B1109"/>
    <w:rsid w:val="002B24D5"/>
    <w:rsid w:val="002B4625"/>
    <w:rsid w:val="002B60D6"/>
    <w:rsid w:val="002B7DF8"/>
    <w:rsid w:val="002D3CC0"/>
    <w:rsid w:val="002E67CF"/>
    <w:rsid w:val="002F0AC5"/>
    <w:rsid w:val="003062D9"/>
    <w:rsid w:val="00322AF3"/>
    <w:rsid w:val="00326E64"/>
    <w:rsid w:val="00335E8E"/>
    <w:rsid w:val="003454E8"/>
    <w:rsid w:val="00351542"/>
    <w:rsid w:val="003569BA"/>
    <w:rsid w:val="00370F8F"/>
    <w:rsid w:val="0038003F"/>
    <w:rsid w:val="00391A54"/>
    <w:rsid w:val="003A5724"/>
    <w:rsid w:val="003B1FE9"/>
    <w:rsid w:val="003C08D3"/>
    <w:rsid w:val="003C0ABD"/>
    <w:rsid w:val="003C6F05"/>
    <w:rsid w:val="003F5488"/>
    <w:rsid w:val="004012B9"/>
    <w:rsid w:val="00403547"/>
    <w:rsid w:val="00413404"/>
    <w:rsid w:val="00446352"/>
    <w:rsid w:val="00454839"/>
    <w:rsid w:val="00454E1C"/>
    <w:rsid w:val="004562B4"/>
    <w:rsid w:val="004618D2"/>
    <w:rsid w:val="004A3935"/>
    <w:rsid w:val="004D1176"/>
    <w:rsid w:val="004D1BE0"/>
    <w:rsid w:val="004E4BFB"/>
    <w:rsid w:val="004F11A6"/>
    <w:rsid w:val="004F12F7"/>
    <w:rsid w:val="00514EB7"/>
    <w:rsid w:val="00520A19"/>
    <w:rsid w:val="00520B49"/>
    <w:rsid w:val="005224B6"/>
    <w:rsid w:val="0053131C"/>
    <w:rsid w:val="005406CF"/>
    <w:rsid w:val="0054745B"/>
    <w:rsid w:val="0055240A"/>
    <w:rsid w:val="00571C7C"/>
    <w:rsid w:val="0059450E"/>
    <w:rsid w:val="005B21F9"/>
    <w:rsid w:val="005B4BF9"/>
    <w:rsid w:val="005C4CAB"/>
    <w:rsid w:val="005D739F"/>
    <w:rsid w:val="005D779B"/>
    <w:rsid w:val="005F6DD9"/>
    <w:rsid w:val="0060554E"/>
    <w:rsid w:val="00623D60"/>
    <w:rsid w:val="00647A2D"/>
    <w:rsid w:val="006559F5"/>
    <w:rsid w:val="00655CB5"/>
    <w:rsid w:val="00664030"/>
    <w:rsid w:val="006677F7"/>
    <w:rsid w:val="006729BA"/>
    <w:rsid w:val="00674F72"/>
    <w:rsid w:val="0067597D"/>
    <w:rsid w:val="00677551"/>
    <w:rsid w:val="006877B1"/>
    <w:rsid w:val="006B04F9"/>
    <w:rsid w:val="006C3450"/>
    <w:rsid w:val="006C517D"/>
    <w:rsid w:val="006F40DE"/>
    <w:rsid w:val="006F6287"/>
    <w:rsid w:val="006F70D4"/>
    <w:rsid w:val="007106D9"/>
    <w:rsid w:val="0074295E"/>
    <w:rsid w:val="00754122"/>
    <w:rsid w:val="0075514E"/>
    <w:rsid w:val="00766E96"/>
    <w:rsid w:val="00772B50"/>
    <w:rsid w:val="00784E18"/>
    <w:rsid w:val="00785B1D"/>
    <w:rsid w:val="007976CB"/>
    <w:rsid w:val="007B6B20"/>
    <w:rsid w:val="007C4C11"/>
    <w:rsid w:val="00810D40"/>
    <w:rsid w:val="00821DBF"/>
    <w:rsid w:val="00824FD2"/>
    <w:rsid w:val="00825F64"/>
    <w:rsid w:val="008579AB"/>
    <w:rsid w:val="00867A76"/>
    <w:rsid w:val="00867FB0"/>
    <w:rsid w:val="0087217B"/>
    <w:rsid w:val="008A154E"/>
    <w:rsid w:val="008A4C21"/>
    <w:rsid w:val="008B05A3"/>
    <w:rsid w:val="008B0BBA"/>
    <w:rsid w:val="008E7471"/>
    <w:rsid w:val="008F49F8"/>
    <w:rsid w:val="00914D3B"/>
    <w:rsid w:val="0092186D"/>
    <w:rsid w:val="00927B36"/>
    <w:rsid w:val="00943DFC"/>
    <w:rsid w:val="00943EB8"/>
    <w:rsid w:val="00950BFB"/>
    <w:rsid w:val="00985222"/>
    <w:rsid w:val="009937CD"/>
    <w:rsid w:val="00995976"/>
    <w:rsid w:val="009A22E0"/>
    <w:rsid w:val="009A2F8E"/>
    <w:rsid w:val="009A6E73"/>
    <w:rsid w:val="009A7EAF"/>
    <w:rsid w:val="009B7041"/>
    <w:rsid w:val="009E57B1"/>
    <w:rsid w:val="00A06B4C"/>
    <w:rsid w:val="00A33E74"/>
    <w:rsid w:val="00A459A2"/>
    <w:rsid w:val="00A626AF"/>
    <w:rsid w:val="00A626F9"/>
    <w:rsid w:val="00A81430"/>
    <w:rsid w:val="00A83DD9"/>
    <w:rsid w:val="00A86AC3"/>
    <w:rsid w:val="00AD0E97"/>
    <w:rsid w:val="00AE2637"/>
    <w:rsid w:val="00AE3B4B"/>
    <w:rsid w:val="00B00AC2"/>
    <w:rsid w:val="00B0302B"/>
    <w:rsid w:val="00B12166"/>
    <w:rsid w:val="00B22494"/>
    <w:rsid w:val="00B2259E"/>
    <w:rsid w:val="00B31C5B"/>
    <w:rsid w:val="00B3291F"/>
    <w:rsid w:val="00B373D8"/>
    <w:rsid w:val="00B50CB5"/>
    <w:rsid w:val="00B51FF6"/>
    <w:rsid w:val="00B52ED5"/>
    <w:rsid w:val="00B5576B"/>
    <w:rsid w:val="00B608EC"/>
    <w:rsid w:val="00B60CC6"/>
    <w:rsid w:val="00B81E1A"/>
    <w:rsid w:val="00B833DF"/>
    <w:rsid w:val="00B911D7"/>
    <w:rsid w:val="00B93E54"/>
    <w:rsid w:val="00B94F4B"/>
    <w:rsid w:val="00B95A3B"/>
    <w:rsid w:val="00B973F8"/>
    <w:rsid w:val="00BA6015"/>
    <w:rsid w:val="00BB1AEE"/>
    <w:rsid w:val="00BD772F"/>
    <w:rsid w:val="00C06759"/>
    <w:rsid w:val="00C22059"/>
    <w:rsid w:val="00C63E0A"/>
    <w:rsid w:val="00C7082D"/>
    <w:rsid w:val="00C724AE"/>
    <w:rsid w:val="00C931E7"/>
    <w:rsid w:val="00C97153"/>
    <w:rsid w:val="00CA34E2"/>
    <w:rsid w:val="00CB4F6A"/>
    <w:rsid w:val="00CB6DDC"/>
    <w:rsid w:val="00CC3817"/>
    <w:rsid w:val="00CE73A3"/>
    <w:rsid w:val="00D14DD7"/>
    <w:rsid w:val="00D24117"/>
    <w:rsid w:val="00D33859"/>
    <w:rsid w:val="00D35CC6"/>
    <w:rsid w:val="00D64774"/>
    <w:rsid w:val="00D67AE1"/>
    <w:rsid w:val="00D70811"/>
    <w:rsid w:val="00D70D50"/>
    <w:rsid w:val="00D85867"/>
    <w:rsid w:val="00D914FB"/>
    <w:rsid w:val="00D96126"/>
    <w:rsid w:val="00DA5FF0"/>
    <w:rsid w:val="00DB1B38"/>
    <w:rsid w:val="00DC781D"/>
    <w:rsid w:val="00DF2949"/>
    <w:rsid w:val="00E04555"/>
    <w:rsid w:val="00E52665"/>
    <w:rsid w:val="00E52C93"/>
    <w:rsid w:val="00E53B48"/>
    <w:rsid w:val="00E54EE3"/>
    <w:rsid w:val="00EA1A51"/>
    <w:rsid w:val="00EB1C07"/>
    <w:rsid w:val="00EC61D1"/>
    <w:rsid w:val="00ED6886"/>
    <w:rsid w:val="00ED770A"/>
    <w:rsid w:val="00EE0024"/>
    <w:rsid w:val="00EE1A48"/>
    <w:rsid w:val="00EE742E"/>
    <w:rsid w:val="00EF5912"/>
    <w:rsid w:val="00EF66FA"/>
    <w:rsid w:val="00F01944"/>
    <w:rsid w:val="00F050AF"/>
    <w:rsid w:val="00F1507A"/>
    <w:rsid w:val="00F226DC"/>
    <w:rsid w:val="00F256E5"/>
    <w:rsid w:val="00F32C19"/>
    <w:rsid w:val="00F52FB5"/>
    <w:rsid w:val="00F56EBA"/>
    <w:rsid w:val="00F65746"/>
    <w:rsid w:val="00FA0FF6"/>
    <w:rsid w:val="00FB6AD6"/>
    <w:rsid w:val="00FD74D0"/>
    <w:rsid w:val="00FE3DBF"/>
    <w:rsid w:val="00FF5D4D"/>
    <w:rsid w:val="00FF63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61605"/>
  <w15:docId w15:val="{95B0B7B5-E439-4232-9269-3505C7C10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0FF6"/>
  </w:style>
  <w:style w:type="paragraph" w:styleId="berschrift1">
    <w:name w:val="heading 1"/>
    <w:basedOn w:val="Standard"/>
    <w:next w:val="Textkrper"/>
    <w:qFormat/>
    <w:rsid w:val="00FA0FF6"/>
    <w:pPr>
      <w:keepNext/>
      <w:keepLines/>
      <w:spacing w:line="220" w:lineRule="atLeast"/>
      <w:outlineLvl w:val="0"/>
    </w:pPr>
    <w:rPr>
      <w:rFonts w:ascii="Arial" w:hAnsi="Arial"/>
      <w:b/>
      <w:spacing w:val="-10"/>
      <w:kern w:val="20"/>
    </w:rPr>
  </w:style>
  <w:style w:type="paragraph" w:styleId="berschrift2">
    <w:name w:val="heading 2"/>
    <w:basedOn w:val="Standard"/>
    <w:next w:val="Standard"/>
    <w:qFormat/>
    <w:rsid w:val="00FA0FF6"/>
    <w:pPr>
      <w:keepNext/>
      <w:outlineLvl w:val="1"/>
    </w:pPr>
    <w:rPr>
      <w:rFonts w:ascii="Arial" w:hAnsi="Arial"/>
      <w:sz w:val="14"/>
      <w:u w:val="single"/>
    </w:rPr>
  </w:style>
  <w:style w:type="paragraph" w:styleId="berschrift3">
    <w:name w:val="heading 3"/>
    <w:basedOn w:val="Standard"/>
    <w:next w:val="Standard"/>
    <w:link w:val="berschrift3Zchn"/>
    <w:uiPriority w:val="9"/>
    <w:unhideWhenUsed/>
    <w:qFormat/>
    <w:rsid w:val="00943EB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nrede">
    <w:name w:val="Salutation"/>
    <w:basedOn w:val="Standard"/>
    <w:next w:val="Textkrper"/>
    <w:semiHidden/>
    <w:rsid w:val="00FA0FF6"/>
    <w:pPr>
      <w:spacing w:before="240" w:after="240"/>
    </w:pPr>
  </w:style>
  <w:style w:type="paragraph" w:styleId="Textkrper">
    <w:name w:val="Body Text"/>
    <w:basedOn w:val="Standard"/>
    <w:semiHidden/>
    <w:rsid w:val="00FA0FF6"/>
    <w:pPr>
      <w:spacing w:after="240" w:line="240" w:lineRule="atLeast"/>
    </w:pPr>
  </w:style>
  <w:style w:type="paragraph" w:styleId="Gruformel">
    <w:name w:val="Closing"/>
    <w:basedOn w:val="Standard"/>
    <w:next w:val="Unterschrift"/>
    <w:semiHidden/>
    <w:rsid w:val="00FA0FF6"/>
    <w:pPr>
      <w:keepNext/>
      <w:spacing w:after="240"/>
    </w:pPr>
  </w:style>
  <w:style w:type="paragraph" w:styleId="Unterschrift">
    <w:name w:val="Signature"/>
    <w:basedOn w:val="Standard"/>
    <w:next w:val="FirmenunterschriftAbteilung"/>
    <w:semiHidden/>
    <w:rsid w:val="00FA0FF6"/>
    <w:pPr>
      <w:keepNext/>
      <w:spacing w:before="720"/>
    </w:pPr>
  </w:style>
  <w:style w:type="paragraph" w:customStyle="1" w:styleId="Firmenname">
    <w:name w:val="Firmenname"/>
    <w:basedOn w:val="Standard"/>
    <w:next w:val="Standard"/>
    <w:rsid w:val="00FA0FF6"/>
    <w:pPr>
      <w:framePr w:hSpace="142" w:vSpace="142" w:wrap="notBeside" w:vAnchor="page" w:hAnchor="text" w:y="1702"/>
      <w:spacing w:before="100" w:after="600" w:line="600" w:lineRule="atLeast"/>
    </w:pPr>
    <w:rPr>
      <w:spacing w:val="-34"/>
      <w:sz w:val="60"/>
    </w:rPr>
  </w:style>
  <w:style w:type="paragraph" w:styleId="Datum">
    <w:name w:val="Date"/>
    <w:basedOn w:val="Standard"/>
    <w:next w:val="BriefkopfadresseName"/>
    <w:semiHidden/>
    <w:rsid w:val="00FA0FF6"/>
    <w:pPr>
      <w:spacing w:after="260" w:line="220" w:lineRule="atLeast"/>
      <w:ind w:left="833" w:right="-357"/>
      <w:jc w:val="right"/>
    </w:pPr>
  </w:style>
  <w:style w:type="paragraph" w:customStyle="1" w:styleId="BriefkopfadresseName">
    <w:name w:val="Briefkopfadresse Name"/>
    <w:basedOn w:val="Standard"/>
    <w:next w:val="Briefkopfadresse"/>
    <w:rsid w:val="00FA0FF6"/>
    <w:pPr>
      <w:spacing w:before="220"/>
    </w:pPr>
  </w:style>
  <w:style w:type="paragraph" w:customStyle="1" w:styleId="Absender">
    <w:name w:val="Absender"/>
    <w:basedOn w:val="Standard"/>
    <w:rsid w:val="00FA0FF6"/>
    <w:pPr>
      <w:keepLines/>
      <w:framePr w:w="3413" w:h="1022" w:hRule="exact" w:hSpace="187" w:wrap="notBeside" w:vAnchor="page" w:hAnchor="page" w:xAlign="right" w:y="721" w:anchorLock="1"/>
      <w:spacing w:line="200" w:lineRule="atLeast"/>
    </w:pPr>
    <w:rPr>
      <w:sz w:val="16"/>
    </w:rPr>
  </w:style>
  <w:style w:type="paragraph" w:customStyle="1" w:styleId="FirmenunterschriftAbteilung">
    <w:name w:val="Firmenunterschrift Abteilung"/>
    <w:basedOn w:val="Unterschrift"/>
    <w:next w:val="Standard"/>
    <w:rsid w:val="00FA0FF6"/>
    <w:pPr>
      <w:spacing w:before="0"/>
    </w:pPr>
  </w:style>
  <w:style w:type="paragraph" w:customStyle="1" w:styleId="Slogan">
    <w:name w:val="Slogan"/>
    <w:basedOn w:val="Standard"/>
    <w:rsid w:val="00FA0FF6"/>
    <w:pPr>
      <w:framePr w:w="5171" w:h="1191" w:hRule="exact" w:hSpace="187" w:vSpace="187" w:wrap="around" w:vAnchor="page" w:hAnchor="page" w:x="965" w:yAlign="bottom" w:anchorLock="1"/>
    </w:pPr>
    <w:rPr>
      <w:i/>
      <w:spacing w:val="-6"/>
      <w:sz w:val="24"/>
    </w:rPr>
  </w:style>
  <w:style w:type="paragraph" w:styleId="Kopfzeile">
    <w:name w:val="header"/>
    <w:basedOn w:val="Standard"/>
    <w:semiHidden/>
    <w:rsid w:val="00FA0FF6"/>
    <w:pPr>
      <w:tabs>
        <w:tab w:val="center" w:pos="4320"/>
        <w:tab w:val="right" w:pos="8640"/>
      </w:tabs>
    </w:pPr>
    <w:rPr>
      <w:i/>
    </w:rPr>
  </w:style>
  <w:style w:type="paragraph" w:styleId="Fuzeile">
    <w:name w:val="footer"/>
    <w:basedOn w:val="Standard"/>
    <w:semiHidden/>
    <w:rsid w:val="00FA0FF6"/>
    <w:pPr>
      <w:tabs>
        <w:tab w:val="center" w:pos="4320"/>
        <w:tab w:val="right" w:pos="8640"/>
      </w:tabs>
    </w:pPr>
  </w:style>
  <w:style w:type="character" w:styleId="Seitenzahl">
    <w:name w:val="page number"/>
    <w:basedOn w:val="Absatz-Standardschriftart"/>
    <w:semiHidden/>
    <w:rsid w:val="00FA0FF6"/>
  </w:style>
  <w:style w:type="paragraph" w:customStyle="1" w:styleId="Briefkopfadresse">
    <w:name w:val="Briefkopfadresse"/>
    <w:basedOn w:val="Standard"/>
    <w:next w:val="Bezugszeichenzeile"/>
    <w:rsid w:val="00FA0FF6"/>
  </w:style>
  <w:style w:type="paragraph" w:customStyle="1" w:styleId="Bezugszeichenzeile">
    <w:name w:val="Bezugszeichenzeile"/>
    <w:basedOn w:val="Standard"/>
    <w:next w:val="Bezugszeichentext"/>
    <w:rsid w:val="00FA0FF6"/>
    <w:pPr>
      <w:tabs>
        <w:tab w:val="left" w:pos="2835"/>
        <w:tab w:val="left" w:pos="5783"/>
        <w:tab w:val="left" w:pos="8080"/>
      </w:tabs>
      <w:spacing w:before="480"/>
    </w:pPr>
    <w:rPr>
      <w:sz w:val="16"/>
    </w:rPr>
  </w:style>
  <w:style w:type="paragraph" w:customStyle="1" w:styleId="Bezugszeichentext">
    <w:name w:val="Bezugszeichentext"/>
    <w:basedOn w:val="Bezugszeichenzeile"/>
    <w:next w:val="Betreffzeile"/>
    <w:rsid w:val="00FA0FF6"/>
    <w:pPr>
      <w:spacing w:before="0" w:after="240"/>
      <w:ind w:right="-964"/>
    </w:pPr>
    <w:rPr>
      <w:noProof/>
      <w:sz w:val="20"/>
    </w:rPr>
  </w:style>
  <w:style w:type="paragraph" w:customStyle="1" w:styleId="Betreffzeile">
    <w:name w:val="Betreffzeile"/>
    <w:basedOn w:val="Standard"/>
    <w:next w:val="Anrede"/>
    <w:rsid w:val="00FA0FF6"/>
    <w:pPr>
      <w:spacing w:before="240" w:after="240"/>
    </w:pPr>
    <w:rPr>
      <w:b/>
    </w:rPr>
  </w:style>
  <w:style w:type="paragraph" w:customStyle="1" w:styleId="Firmenunterschrift">
    <w:name w:val="Firmenunterschrift"/>
    <w:basedOn w:val="Unterschrift"/>
    <w:next w:val="Standard"/>
    <w:rsid w:val="00FA0FF6"/>
    <w:pPr>
      <w:spacing w:before="0"/>
    </w:pPr>
  </w:style>
  <w:style w:type="paragraph" w:styleId="Listennummer">
    <w:name w:val="List Number"/>
    <w:basedOn w:val="Liste"/>
    <w:semiHidden/>
    <w:rsid w:val="00FA0FF6"/>
    <w:pPr>
      <w:numPr>
        <w:numId w:val="3"/>
      </w:numPr>
      <w:spacing w:after="240" w:line="220" w:lineRule="atLeast"/>
    </w:pPr>
  </w:style>
  <w:style w:type="paragraph" w:styleId="Liste">
    <w:name w:val="List"/>
    <w:basedOn w:val="Standard"/>
    <w:semiHidden/>
    <w:rsid w:val="00FA0FF6"/>
    <w:pPr>
      <w:ind w:left="283" w:hanging="283"/>
    </w:pPr>
  </w:style>
  <w:style w:type="paragraph" w:customStyle="1" w:styleId="Anlage">
    <w:name w:val="Anlage"/>
    <w:basedOn w:val="Textkrper"/>
    <w:next w:val="Standard"/>
    <w:rsid w:val="00FA0FF6"/>
    <w:pPr>
      <w:keepNext/>
      <w:keepLines/>
      <w:spacing w:before="240" w:after="0"/>
    </w:pPr>
  </w:style>
  <w:style w:type="character" w:styleId="Hyperlink">
    <w:name w:val="Hyperlink"/>
    <w:basedOn w:val="Absatz-Standardschriftart"/>
    <w:semiHidden/>
    <w:rsid w:val="00FA0FF6"/>
    <w:rPr>
      <w:color w:val="0000FF"/>
      <w:u w:val="single"/>
    </w:rPr>
  </w:style>
  <w:style w:type="paragraph" w:customStyle="1" w:styleId="AbsenderimKuvertfenster">
    <w:name w:val="Absender im Kuvertfenster"/>
    <w:basedOn w:val="Briefkopfadresse"/>
    <w:next w:val="Versandanweisungen"/>
    <w:rsid w:val="00FA0FF6"/>
    <w:pPr>
      <w:spacing w:before="240"/>
    </w:pPr>
    <w:rPr>
      <w:sz w:val="16"/>
      <w:u w:val="single"/>
    </w:rPr>
  </w:style>
  <w:style w:type="paragraph" w:customStyle="1" w:styleId="Versandanweisungen">
    <w:name w:val="Versandanweisungen"/>
    <w:basedOn w:val="Briefkopfadresse"/>
    <w:next w:val="Briefkopfadresse"/>
    <w:rsid w:val="00FA0FF6"/>
    <w:pPr>
      <w:spacing w:after="220"/>
    </w:pPr>
  </w:style>
  <w:style w:type="paragraph" w:customStyle="1" w:styleId="CcListe">
    <w:name w:val="Cc Liste"/>
    <w:basedOn w:val="Standard"/>
    <w:rsid w:val="00FA0FF6"/>
    <w:pPr>
      <w:tabs>
        <w:tab w:val="left" w:pos="1134"/>
      </w:tabs>
    </w:pPr>
  </w:style>
  <w:style w:type="paragraph" w:customStyle="1" w:styleId="Default">
    <w:name w:val="Default"/>
    <w:rsid w:val="0087217B"/>
    <w:pPr>
      <w:autoSpaceDE w:val="0"/>
      <w:autoSpaceDN w:val="0"/>
      <w:adjustRightInd w:val="0"/>
    </w:pPr>
    <w:rPr>
      <w:rFonts w:ascii="Arial" w:hAnsi="Arial" w:cs="Arial"/>
      <w:color w:val="000000"/>
      <w:sz w:val="24"/>
      <w:szCs w:val="24"/>
    </w:rPr>
  </w:style>
  <w:style w:type="character" w:customStyle="1" w:styleId="NichtaufgelsteErwhnung1">
    <w:name w:val="Nicht aufgelöste Erwähnung1"/>
    <w:basedOn w:val="Absatz-Standardschriftart"/>
    <w:uiPriority w:val="99"/>
    <w:semiHidden/>
    <w:unhideWhenUsed/>
    <w:rsid w:val="004012B9"/>
    <w:rPr>
      <w:color w:val="605E5C"/>
      <w:shd w:val="clear" w:color="auto" w:fill="E1DFDD"/>
    </w:rPr>
  </w:style>
  <w:style w:type="paragraph" w:styleId="Listenabsatz">
    <w:name w:val="List Paragraph"/>
    <w:basedOn w:val="Standard"/>
    <w:uiPriority w:val="34"/>
    <w:qFormat/>
    <w:rsid w:val="009A2F8E"/>
    <w:pPr>
      <w:ind w:left="720"/>
      <w:contextualSpacing/>
    </w:pPr>
  </w:style>
  <w:style w:type="paragraph" w:styleId="Sprechblasentext">
    <w:name w:val="Balloon Text"/>
    <w:basedOn w:val="Standard"/>
    <w:link w:val="SprechblasentextZchn"/>
    <w:uiPriority w:val="99"/>
    <w:semiHidden/>
    <w:unhideWhenUsed/>
    <w:rsid w:val="00DB1B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1B38"/>
    <w:rPr>
      <w:rFonts w:ascii="Tahoma" w:hAnsi="Tahoma" w:cs="Tahoma"/>
      <w:sz w:val="16"/>
      <w:szCs w:val="16"/>
    </w:rPr>
  </w:style>
  <w:style w:type="character" w:customStyle="1" w:styleId="berschrift3Zchn">
    <w:name w:val="Überschrift 3 Zchn"/>
    <w:basedOn w:val="Absatz-Standardschriftart"/>
    <w:link w:val="berschrift3"/>
    <w:uiPriority w:val="9"/>
    <w:rsid w:val="00943EB8"/>
    <w:rPr>
      <w:rFonts w:asciiTheme="majorHAnsi" w:eastAsiaTheme="majorEastAsia" w:hAnsiTheme="majorHAnsi" w:cstheme="majorBidi"/>
      <w:color w:val="243F60" w:themeColor="accent1" w:themeShade="7F"/>
      <w:sz w:val="24"/>
      <w:szCs w:val="24"/>
    </w:rPr>
  </w:style>
  <w:style w:type="table" w:styleId="Tabellenraster">
    <w:name w:val="Table Grid"/>
    <w:basedOn w:val="NormaleTabelle"/>
    <w:uiPriority w:val="59"/>
    <w:rsid w:val="00943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43E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el">
    <w:name w:val="Title"/>
    <w:basedOn w:val="Standard"/>
    <w:next w:val="Standard"/>
    <w:link w:val="TitelZchn"/>
    <w:uiPriority w:val="10"/>
    <w:qFormat/>
    <w:rsid w:val="00F256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256E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43145">
      <w:bodyDiv w:val="1"/>
      <w:marLeft w:val="0"/>
      <w:marRight w:val="0"/>
      <w:marTop w:val="0"/>
      <w:marBottom w:val="0"/>
      <w:divBdr>
        <w:top w:val="none" w:sz="0" w:space="0" w:color="auto"/>
        <w:left w:val="none" w:sz="0" w:space="0" w:color="auto"/>
        <w:bottom w:val="none" w:sz="0" w:space="0" w:color="auto"/>
        <w:right w:val="none" w:sz="0" w:space="0" w:color="auto"/>
      </w:divBdr>
    </w:div>
    <w:div w:id="201375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Aktuelle Briefvorlage</vt:lpstr>
    </vt:vector>
  </TitlesOfParts>
  <Company>Hewlett-Packard Company</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Aktuelle Briefvorlage</dc:title>
  <dc:creator>Schäffe</dc:creator>
  <cp:lastModifiedBy>Jan Klein</cp:lastModifiedBy>
  <cp:revision>4</cp:revision>
  <cp:lastPrinted>2025-12-10T10:42:00Z</cp:lastPrinted>
  <dcterms:created xsi:type="dcterms:W3CDTF">2025-12-10T11:48:00Z</dcterms:created>
  <dcterms:modified xsi:type="dcterms:W3CDTF">2025-12-10T11:49:00Z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280710-1564-42b6-983b-5cebee6e2358_Enabled">
    <vt:lpwstr>true</vt:lpwstr>
  </property>
  <property fmtid="{D5CDD505-2E9C-101B-9397-08002B2CF9AE}" pid="3" name="MSIP_Label_7d280710-1564-42b6-983b-5cebee6e2358_SetDate">
    <vt:lpwstr>2023-04-27T06:32:08Z</vt:lpwstr>
  </property>
  <property fmtid="{D5CDD505-2E9C-101B-9397-08002B2CF9AE}" pid="4" name="MSIP_Label_7d280710-1564-42b6-983b-5cebee6e2358_Method">
    <vt:lpwstr>Privileged</vt:lpwstr>
  </property>
  <property fmtid="{D5CDD505-2E9C-101B-9397-08002B2CF9AE}" pid="5" name="MSIP_Label_7d280710-1564-42b6-983b-5cebee6e2358_Name">
    <vt:lpwstr>Public</vt:lpwstr>
  </property>
  <property fmtid="{D5CDD505-2E9C-101B-9397-08002B2CF9AE}" pid="6" name="MSIP_Label_7d280710-1564-42b6-983b-5cebee6e2358_SiteId">
    <vt:lpwstr>e8d897a8-f400-4625-858a-6f3ae627542b</vt:lpwstr>
  </property>
  <property fmtid="{D5CDD505-2E9C-101B-9397-08002B2CF9AE}" pid="7" name="MSIP_Label_7d280710-1564-42b6-983b-5cebee6e2358_ActionId">
    <vt:lpwstr>4959ff97-6eae-486d-abd0-e2787fbf0517</vt:lpwstr>
  </property>
  <property fmtid="{D5CDD505-2E9C-101B-9397-08002B2CF9AE}" pid="8" name="MSIP_Label_7d280710-1564-42b6-983b-5cebee6e2358_ContentBits">
    <vt:lpwstr>0</vt:lpwstr>
  </property>
</Properties>
</file>