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7EA3" w14:textId="77777777" w:rsidR="00D931DA" w:rsidRDefault="00D931DA" w:rsidP="00B7159D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70D38DA3" w14:textId="2A7DE20B" w:rsidR="00B7159D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b/>
          <w:bCs/>
          <w:sz w:val="28"/>
          <w:szCs w:val="28"/>
        </w:rPr>
        <w:t>Vorlage für die Gebührenbefreiung (für den Briefkopf der Feuerwehr)</w:t>
      </w:r>
    </w:p>
    <w:p w14:paraId="7CABF8E9" w14:textId="77777777" w:rsidR="00B7159D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b/>
          <w:bCs/>
          <w:sz w:val="28"/>
          <w:szCs w:val="28"/>
        </w:rPr>
        <w:t>Freiwillige Feuerwehr [Ort]</w:t>
      </w:r>
      <w:r w:rsidRPr="00D931DA">
        <w:rPr>
          <w:sz w:val="28"/>
          <w:szCs w:val="28"/>
        </w:rPr>
        <w:t xml:space="preserve"> [Anschrift der Wehr]</w:t>
      </w:r>
    </w:p>
    <w:p w14:paraId="6C78F79B" w14:textId="77777777" w:rsidR="00B7159D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b/>
          <w:bCs/>
          <w:sz w:val="28"/>
          <w:szCs w:val="28"/>
        </w:rPr>
        <w:t>Bestätigung zur Beantragung eines erweiterten Führungszeugnisses</w:t>
      </w:r>
      <w:r w:rsidRPr="00D931DA">
        <w:rPr>
          <w:sz w:val="28"/>
          <w:szCs w:val="28"/>
        </w:rPr>
        <w:t xml:space="preserve"> </w:t>
      </w:r>
      <w:r w:rsidRPr="00D931DA">
        <w:rPr>
          <w:b/>
          <w:bCs/>
          <w:sz w:val="28"/>
          <w:szCs w:val="28"/>
        </w:rPr>
        <w:t>Antrag auf Gebührenbefreiung gemäß § 30a Abs. 2 BZRG</w:t>
      </w:r>
    </w:p>
    <w:p w14:paraId="77BFE3FA" w14:textId="77777777" w:rsidR="00B7159D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sz w:val="28"/>
          <w:szCs w:val="28"/>
        </w:rPr>
        <w:t>Hiermit bestätigen wir, dass</w:t>
      </w:r>
    </w:p>
    <w:p w14:paraId="5FF5FDD3" w14:textId="77777777" w:rsidR="00052B3B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sz w:val="28"/>
          <w:szCs w:val="28"/>
        </w:rPr>
        <w:t xml:space="preserve">Frau/Herr: _________________________________________________ </w:t>
      </w:r>
    </w:p>
    <w:p w14:paraId="52B82E50" w14:textId="7ED58255" w:rsidR="00052B3B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sz w:val="28"/>
          <w:szCs w:val="28"/>
        </w:rPr>
        <w:t xml:space="preserve">Geburtsdatum: _____________________________________________ </w:t>
      </w:r>
    </w:p>
    <w:p w14:paraId="1799D29A" w14:textId="42FF2EEE" w:rsidR="00B7159D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sz w:val="28"/>
          <w:szCs w:val="28"/>
        </w:rPr>
        <w:t>Wohnhaft in: _______________________________________________</w:t>
      </w:r>
    </w:p>
    <w:p w14:paraId="03311D44" w14:textId="77777777" w:rsidR="00B7159D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sz w:val="28"/>
          <w:szCs w:val="28"/>
        </w:rPr>
        <w:t xml:space="preserve">bei der Freiwilligen Feuerwehr [Ort einfügen] eine </w:t>
      </w:r>
      <w:r w:rsidRPr="00D931DA">
        <w:rPr>
          <w:b/>
          <w:bCs/>
          <w:sz w:val="28"/>
          <w:szCs w:val="28"/>
        </w:rPr>
        <w:t>ehrenamtliche Tätigkeit</w:t>
      </w:r>
      <w:r w:rsidRPr="00D931DA">
        <w:rPr>
          <w:sz w:val="28"/>
          <w:szCs w:val="28"/>
        </w:rPr>
        <w:t xml:space="preserve"> im Bereich der Kinder- und Jugendfeuerwehr ausübt bzw. ausüben wird.</w:t>
      </w:r>
    </w:p>
    <w:p w14:paraId="0E3C597A" w14:textId="77777777" w:rsidR="00B7159D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sz w:val="28"/>
          <w:szCs w:val="28"/>
        </w:rPr>
        <w:t xml:space="preserve">Diese Tätigkeit umfasst die Beaufsichtigung, Betreuung, Erziehung oder Ausbildung Minderjähriger. Zur Überprüfung der persönlichen Eignung nach § 72a SGB VIII (Kinder- und Jugendhilfe) ist die Vorlage eines </w:t>
      </w:r>
      <w:r w:rsidRPr="00D931DA">
        <w:rPr>
          <w:b/>
          <w:bCs/>
          <w:sz w:val="28"/>
          <w:szCs w:val="28"/>
        </w:rPr>
        <w:t>erweiterten Führungszeugnisses</w:t>
      </w:r>
      <w:r w:rsidRPr="00D931DA">
        <w:rPr>
          <w:sz w:val="28"/>
          <w:szCs w:val="28"/>
        </w:rPr>
        <w:t xml:space="preserve"> zwingend erforderlich.</w:t>
      </w:r>
    </w:p>
    <w:p w14:paraId="3C415166" w14:textId="77777777" w:rsidR="00B7159D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sz w:val="28"/>
          <w:szCs w:val="28"/>
        </w:rPr>
        <w:t xml:space="preserve">Wir bitten daher um die Ausstellung des erweiterten Führungszeugnisses nach § 30a BZRG und beantragen aufgrund der ehrenamtlichen Tätigkeit die </w:t>
      </w:r>
      <w:r w:rsidRPr="00D931DA">
        <w:rPr>
          <w:b/>
          <w:bCs/>
          <w:sz w:val="28"/>
          <w:szCs w:val="28"/>
        </w:rPr>
        <w:t>Gebührenbefreiung</w:t>
      </w:r>
      <w:r w:rsidRPr="00D931DA">
        <w:rPr>
          <w:sz w:val="28"/>
          <w:szCs w:val="28"/>
        </w:rPr>
        <w:t>.</w:t>
      </w:r>
    </w:p>
    <w:p w14:paraId="30DC89C0" w14:textId="77777777" w:rsidR="00B7159D" w:rsidRPr="00D931DA" w:rsidRDefault="00D931DA" w:rsidP="00B7159D">
      <w:pPr>
        <w:jc w:val="center"/>
        <w:rPr>
          <w:sz w:val="28"/>
          <w:szCs w:val="28"/>
        </w:rPr>
      </w:pPr>
      <w:r w:rsidRPr="00D931DA">
        <w:rPr>
          <w:sz w:val="28"/>
          <w:szCs w:val="28"/>
        </w:rPr>
        <w:pict w14:anchorId="1FF15D1E">
          <v:rect id="_x0000_i1025" style="width:470.3pt;height:.85pt" o:hralign="center" o:hrstd="t" o:hr="t" fillcolor="#a0a0a0" stroked="f"/>
        </w:pict>
      </w:r>
    </w:p>
    <w:p w14:paraId="179D6079" w14:textId="77777777" w:rsidR="00B7159D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sz w:val="28"/>
          <w:szCs w:val="28"/>
        </w:rPr>
        <w:t>Ort, Datum</w:t>
      </w:r>
    </w:p>
    <w:p w14:paraId="0B8AADA5" w14:textId="77777777" w:rsidR="00B7159D" w:rsidRPr="00D931DA" w:rsidRDefault="00D931DA" w:rsidP="00B7159D">
      <w:pPr>
        <w:jc w:val="center"/>
        <w:rPr>
          <w:sz w:val="28"/>
          <w:szCs w:val="28"/>
        </w:rPr>
      </w:pPr>
      <w:r w:rsidRPr="00D931DA">
        <w:rPr>
          <w:sz w:val="28"/>
          <w:szCs w:val="28"/>
        </w:rPr>
        <w:pict w14:anchorId="098E1215">
          <v:rect id="_x0000_i1026" style="width:470.3pt;height:.85pt" o:hralign="center" o:hrstd="t" o:hr="t" fillcolor="#a0a0a0" stroked="f"/>
        </w:pict>
      </w:r>
    </w:p>
    <w:p w14:paraId="62344272" w14:textId="77777777" w:rsidR="00B7159D" w:rsidRPr="00D931DA" w:rsidRDefault="00B7159D" w:rsidP="00B7159D">
      <w:pPr>
        <w:spacing w:before="100" w:beforeAutospacing="1" w:after="100" w:afterAutospacing="1"/>
        <w:rPr>
          <w:sz w:val="28"/>
          <w:szCs w:val="28"/>
        </w:rPr>
      </w:pPr>
      <w:r w:rsidRPr="00D931DA">
        <w:rPr>
          <w:sz w:val="28"/>
          <w:szCs w:val="28"/>
        </w:rPr>
        <w:t>Unterschrift &amp; Stempel (Wehrführung / Gemeinde)</w:t>
      </w:r>
    </w:p>
    <w:p w14:paraId="2F67A7FB" w14:textId="1E0AD09A" w:rsidR="007C4C11" w:rsidRPr="006F70D4" w:rsidRDefault="007C4C11" w:rsidP="00B7159D"/>
    <w:sectPr w:rsidR="007C4C11" w:rsidRPr="006F70D4" w:rsidSect="00E0455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851" w:bottom="720" w:left="1418" w:header="0" w:footer="170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9BBB" w14:textId="77777777" w:rsidR="00623D60" w:rsidRDefault="00623D60">
      <w:r>
        <w:separator/>
      </w:r>
    </w:p>
  </w:endnote>
  <w:endnote w:type="continuationSeparator" w:id="0">
    <w:p w14:paraId="515B634E" w14:textId="77777777" w:rsidR="00623D60" w:rsidRDefault="0062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12" w14:textId="77777777" w:rsidR="004012B9" w:rsidRDefault="000218E0" w:rsidP="004012B9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57A781F" wp14:editId="43F146F5">
              <wp:simplePos x="0" y="0"/>
              <wp:positionH relativeFrom="column">
                <wp:posOffset>2121535</wp:posOffset>
              </wp:positionH>
              <wp:positionV relativeFrom="paragraph">
                <wp:posOffset>8890</wp:posOffset>
              </wp:positionV>
              <wp:extent cx="2057400" cy="80772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E0161" w14:textId="77777777" w:rsidR="00DB1B38" w:rsidRPr="00454E1C" w:rsidRDefault="00DB1B38" w:rsidP="00DB1B38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Stellv. Kreisjugendfeuerwehrwart </w:t>
                          </w:r>
                        </w:p>
                        <w:p w14:paraId="3277BAD5" w14:textId="77777777" w:rsidR="00DB1B38" w:rsidRPr="00454E1C" w:rsidRDefault="00DB1B38" w:rsidP="00DB1B38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OLM  Corwin</w:t>
                          </w:r>
                          <w:proofErr w:type="gramEnd"/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Rudnick</w:t>
                          </w:r>
                        </w:p>
                        <w:p w14:paraId="364759FE" w14:textId="77777777" w:rsidR="00DB1B38" w:rsidRPr="00454E1C" w:rsidRDefault="00DB1B38" w:rsidP="00DB1B38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Zingster Straße 3</w:t>
                          </w:r>
                        </w:p>
                        <w:p w14:paraId="6A542C3A" w14:textId="77777777" w:rsidR="00DB1B38" w:rsidRPr="00454E1C" w:rsidRDefault="00DB1B38" w:rsidP="00DB1B38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13357 Berlin</w:t>
                          </w:r>
                        </w:p>
                        <w:p w14:paraId="3A31ADCC" w14:textId="77777777" w:rsidR="00DB1B38" w:rsidRPr="00454E1C" w:rsidRDefault="00DB1B38" w:rsidP="00DB1B38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Mobil 0152 / 24041012</w:t>
                          </w:r>
                        </w:p>
                        <w:p w14:paraId="1EE54733" w14:textId="77777777" w:rsidR="00DB1B38" w:rsidRPr="00454E1C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E-Mail: corwin.rudnick@kjf-oh.de</w:t>
                          </w:r>
                        </w:p>
                        <w:p w14:paraId="5CE92C11" w14:textId="77777777" w:rsidR="004012B9" w:rsidRPr="00DB1B38" w:rsidRDefault="004012B9" w:rsidP="00DB1B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A78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7.05pt;margin-top:.7pt;width:162pt;height:6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" filled="f" stroked="f">
              <v:textbox>
                <w:txbxContent>
                  <w:p w14:paraId="54AE0161" w14:textId="77777777" w:rsidR="00DB1B38" w:rsidRPr="00454E1C" w:rsidRDefault="00DB1B38" w:rsidP="00DB1B38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Stellv. Kreisjugendfeuerwehrwart </w:t>
                    </w:r>
                  </w:p>
                  <w:p w14:paraId="3277BAD5" w14:textId="77777777" w:rsidR="00DB1B38" w:rsidRPr="00454E1C" w:rsidRDefault="00DB1B38" w:rsidP="00DB1B38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OLM  Corwin</w:t>
                    </w:r>
                    <w:proofErr w:type="gramEnd"/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Rudnick</w:t>
                    </w:r>
                  </w:p>
                  <w:p w14:paraId="364759FE" w14:textId="77777777" w:rsidR="00DB1B38" w:rsidRPr="00454E1C" w:rsidRDefault="00DB1B38" w:rsidP="00DB1B38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Zingster Straße 3</w:t>
                    </w:r>
                  </w:p>
                  <w:p w14:paraId="6A542C3A" w14:textId="77777777" w:rsidR="00DB1B38" w:rsidRPr="00454E1C" w:rsidRDefault="00DB1B38" w:rsidP="00DB1B38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13357 Berlin</w:t>
                    </w:r>
                  </w:p>
                  <w:p w14:paraId="3A31ADCC" w14:textId="77777777" w:rsidR="00DB1B38" w:rsidRPr="00454E1C" w:rsidRDefault="00DB1B38" w:rsidP="00DB1B38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Mobil 0152 / 24041012</w:t>
                    </w:r>
                  </w:p>
                  <w:p w14:paraId="1EE54733" w14:textId="77777777" w:rsidR="00DB1B38" w:rsidRPr="00454E1C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E-Mail: corwin.rudnick@kjf-oh.de</w:t>
                    </w:r>
                  </w:p>
                  <w:p w14:paraId="5CE92C11" w14:textId="77777777" w:rsidR="004012B9" w:rsidRPr="00DB1B38" w:rsidRDefault="004012B9" w:rsidP="00DB1B38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C5CFFA" wp14:editId="1A3BF867">
              <wp:simplePos x="0" y="0"/>
              <wp:positionH relativeFrom="column">
                <wp:posOffset>-51435</wp:posOffset>
              </wp:positionH>
              <wp:positionV relativeFrom="paragraph">
                <wp:posOffset>8890</wp:posOffset>
              </wp:positionV>
              <wp:extent cx="2057400" cy="83121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FD26E" w14:textId="77777777" w:rsidR="00042867" w:rsidRPr="00454E1C" w:rsidRDefault="00042867" w:rsidP="00042867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Kreisjugendfeuerwehrwart </w:t>
                          </w:r>
                        </w:p>
                        <w:p w14:paraId="3EF89B4E" w14:textId="77777777" w:rsidR="00042867" w:rsidRPr="00454E1C" w:rsidRDefault="00042867" w:rsidP="00042867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BM Jan Klein </w:t>
                          </w:r>
                        </w:p>
                        <w:p w14:paraId="626AD4E7" w14:textId="77777777" w:rsidR="00042867" w:rsidRPr="00454E1C" w:rsidRDefault="00B3291F" w:rsidP="00042867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Königsberger Str. 19</w:t>
                          </w:r>
                        </w:p>
                        <w:p w14:paraId="37768C64" w14:textId="77777777" w:rsidR="00042867" w:rsidRPr="00454E1C" w:rsidRDefault="00042867" w:rsidP="00042867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23623 Ahrensbök </w:t>
                          </w:r>
                        </w:p>
                        <w:p w14:paraId="59F4B670" w14:textId="77777777" w:rsidR="00042867" w:rsidRPr="00454E1C" w:rsidRDefault="00042867" w:rsidP="00042867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Mobil 0152</w:t>
                          </w:r>
                          <w:r w:rsidR="00914D3B"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0</w:t>
                          </w: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/ 4247051</w:t>
                          </w:r>
                        </w:p>
                        <w:p w14:paraId="1C07C5ED" w14:textId="77777777" w:rsidR="00042867" w:rsidRPr="00454E1C" w:rsidRDefault="00042867" w:rsidP="00042867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E-Mail: jan.klein@kjf-oh.de</w:t>
                          </w:r>
                        </w:p>
                        <w:p w14:paraId="7140C367" w14:textId="77777777" w:rsidR="004012B9" w:rsidRDefault="004012B9" w:rsidP="004012B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CFFA" id="Text Box 8" o:spid="_x0000_s1027" type="#_x0000_t202" style="position:absolute;margin-left:-4.05pt;margin-top:.7pt;width:162pt;height:6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" filled="f" stroked="f">
              <v:textbox>
                <w:txbxContent>
                  <w:p w14:paraId="29BFD26E" w14:textId="77777777" w:rsidR="00042867" w:rsidRPr="00454E1C" w:rsidRDefault="00042867" w:rsidP="00042867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Kreisjugendfeuerwehrwart </w:t>
                    </w:r>
                  </w:p>
                  <w:p w14:paraId="3EF89B4E" w14:textId="77777777" w:rsidR="00042867" w:rsidRPr="00454E1C" w:rsidRDefault="00042867" w:rsidP="00042867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BM Jan Klein </w:t>
                    </w:r>
                  </w:p>
                  <w:p w14:paraId="626AD4E7" w14:textId="77777777" w:rsidR="00042867" w:rsidRPr="00454E1C" w:rsidRDefault="00B3291F" w:rsidP="00042867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Königsberger Str. 19</w:t>
                    </w:r>
                  </w:p>
                  <w:p w14:paraId="37768C64" w14:textId="77777777" w:rsidR="00042867" w:rsidRPr="00454E1C" w:rsidRDefault="00042867" w:rsidP="00042867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23623 Ahrensbök </w:t>
                    </w:r>
                  </w:p>
                  <w:p w14:paraId="59F4B670" w14:textId="77777777" w:rsidR="00042867" w:rsidRPr="00454E1C" w:rsidRDefault="00042867" w:rsidP="00042867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Mobil 0152</w:t>
                    </w:r>
                    <w:r w:rsidR="00914D3B"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0</w:t>
                    </w: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/ 4247051</w:t>
                    </w:r>
                  </w:p>
                  <w:p w14:paraId="1C07C5ED" w14:textId="77777777" w:rsidR="00042867" w:rsidRPr="00454E1C" w:rsidRDefault="00042867" w:rsidP="00042867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E-Mail: jan.klein@kjf-oh.de</w:t>
                    </w:r>
                  </w:p>
                  <w:p w14:paraId="7140C367" w14:textId="77777777" w:rsidR="004012B9" w:rsidRDefault="004012B9" w:rsidP="004012B9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96CB0B0" wp14:editId="09B54144">
              <wp:simplePos x="0" y="0"/>
              <wp:positionH relativeFrom="column">
                <wp:posOffset>4408805</wp:posOffset>
              </wp:positionH>
              <wp:positionV relativeFrom="paragraph">
                <wp:posOffset>8255</wp:posOffset>
              </wp:positionV>
              <wp:extent cx="1714500" cy="98806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988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904E9" w14:textId="77777777" w:rsidR="00DB1B38" w:rsidRPr="00DB1B38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Stellv.Kreisjugendfeuerwehrwart</w:t>
                          </w:r>
                          <w:proofErr w:type="spellEnd"/>
                        </w:p>
                        <w:p w14:paraId="7ABE4059" w14:textId="77777777" w:rsidR="00DB1B38" w:rsidRPr="00DB1B38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BM Matthias Gradert</w:t>
                          </w:r>
                        </w:p>
                        <w:p w14:paraId="6FB79123" w14:textId="77777777" w:rsidR="00DB1B38" w:rsidRPr="00DB1B38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Weidestraße</w:t>
                          </w:r>
                          <w:proofErr w:type="spellEnd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. 4</w:t>
                          </w:r>
                        </w:p>
                        <w:p w14:paraId="7047E0D3" w14:textId="77777777" w:rsidR="00DB1B38" w:rsidRPr="00DB1B38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 xml:space="preserve">23738 </w:t>
                          </w: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Thomsdorf</w:t>
                          </w:r>
                          <w:proofErr w:type="spellEnd"/>
                        </w:p>
                        <w:p w14:paraId="1088FB43" w14:textId="77777777" w:rsidR="00DB1B38" w:rsidRPr="00DB1B38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Mobil 0172 / 5312060</w:t>
                          </w:r>
                        </w:p>
                        <w:p w14:paraId="721BEF83" w14:textId="77777777" w:rsidR="00DB1B38" w:rsidRPr="00DB1B38" w:rsidRDefault="003C08D3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E-Mail:</w:t>
                          </w:r>
                          <w:r w:rsidR="00DB1B38"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 xml:space="preserve"> matthias.gradert@kjf-oh.de</w:t>
                          </w:r>
                        </w:p>
                        <w:p w14:paraId="34C05AF1" w14:textId="77777777" w:rsidR="004012B9" w:rsidRDefault="004012B9" w:rsidP="004012B9">
                          <w:pPr>
                            <w:rPr>
                              <w:rFonts w:ascii="Arial" w:hAnsi="Arial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CB0B0" id="Text Box 9" o:spid="_x0000_s1028" type="#_x0000_t202" style="position:absolute;margin-left:347.15pt;margin-top:.65pt;width:135pt;height:77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" filled="f" stroked="f">
              <v:textbox>
                <w:txbxContent>
                  <w:p w14:paraId="617904E9" w14:textId="77777777" w:rsidR="00DB1B38" w:rsidRPr="00DB1B38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Stellv.Kreisjugendfeuerwehrwart</w:t>
                    </w:r>
                    <w:proofErr w:type="spellEnd"/>
                  </w:p>
                  <w:p w14:paraId="7ABE4059" w14:textId="77777777" w:rsidR="00DB1B38" w:rsidRPr="00DB1B38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BM Matthias Gradert</w:t>
                    </w:r>
                  </w:p>
                  <w:p w14:paraId="6FB79123" w14:textId="77777777" w:rsidR="00DB1B38" w:rsidRPr="00DB1B38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Weidestraße</w:t>
                    </w:r>
                    <w:proofErr w:type="spellEnd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. 4</w:t>
                    </w:r>
                  </w:p>
                  <w:p w14:paraId="7047E0D3" w14:textId="77777777" w:rsidR="00DB1B38" w:rsidRPr="00DB1B38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 xml:space="preserve">23738 </w:t>
                    </w: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Thomsdorf</w:t>
                    </w:r>
                    <w:proofErr w:type="spellEnd"/>
                  </w:p>
                  <w:p w14:paraId="1088FB43" w14:textId="77777777" w:rsidR="00DB1B38" w:rsidRPr="00DB1B38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Mobil 0172 / 5312060</w:t>
                    </w:r>
                  </w:p>
                  <w:p w14:paraId="721BEF83" w14:textId="77777777" w:rsidR="00DB1B38" w:rsidRPr="00DB1B38" w:rsidRDefault="003C08D3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E-Mail:</w:t>
                    </w:r>
                    <w:r w:rsidR="00DB1B38"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 xml:space="preserve"> matthias.gradert@kjf-oh.de</w:t>
                    </w:r>
                  </w:p>
                  <w:p w14:paraId="34C05AF1" w14:textId="77777777" w:rsidR="004012B9" w:rsidRDefault="004012B9" w:rsidP="004012B9">
                    <w:pPr>
                      <w:rPr>
                        <w:rFonts w:ascii="Arial" w:hAnsi="Arial"/>
                        <w:sz w:val="16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 wp14:anchorId="6C7A67BE" wp14:editId="099589E0">
              <wp:simplePos x="0" y="0"/>
              <wp:positionH relativeFrom="column">
                <wp:posOffset>-48895</wp:posOffset>
              </wp:positionH>
              <wp:positionV relativeFrom="paragraph">
                <wp:posOffset>-36831</wp:posOffset>
              </wp:positionV>
              <wp:extent cx="6172200" cy="0"/>
              <wp:effectExtent l="0" t="19050" r="0" b="0"/>
              <wp:wrapNone/>
              <wp:docPr id="1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F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A92BA" id="Line 18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-2.9pt" to="482.1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" strokecolor="blue" strokeweight="3pt">
              <v:stroke dashstyle="1 1"/>
            </v:line>
          </w:pict>
        </mc:Fallback>
      </mc:AlternateContent>
    </w:r>
  </w:p>
  <w:p w14:paraId="7D094CCF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68D4A825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41437287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538D6BC6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736C76C0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23148C34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66536275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27F50BDB" w14:textId="77777777" w:rsidR="004012B9" w:rsidRPr="001C384E" w:rsidRDefault="00F65746" w:rsidP="004012B9">
    <w:pPr>
      <w:jc w:val="center"/>
      <w:rPr>
        <w:rFonts w:asciiTheme="minorHAnsi" w:hAnsiTheme="minorHAnsi" w:cstheme="minorHAnsi"/>
        <w:b/>
        <w:i/>
        <w:color w:val="0000FF"/>
        <w:sz w:val="18"/>
        <w:szCs w:val="18"/>
      </w:rPr>
    </w:pPr>
    <w:r>
      <w:rPr>
        <w:rFonts w:asciiTheme="minorHAnsi" w:hAnsiTheme="minorHAnsi" w:cstheme="minorHAnsi"/>
        <w:b/>
        <w:i/>
        <w:color w:val="0000FF"/>
        <w:sz w:val="18"/>
        <w:szCs w:val="18"/>
      </w:rPr>
      <w:t>JUGENDFEUERWEHR OSTHOLSTEIN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4C1C" w14:textId="77777777" w:rsidR="003C0ABD" w:rsidRDefault="000218E0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E10EB1E" wp14:editId="5F2D7AA8">
              <wp:simplePos x="0" y="0"/>
              <wp:positionH relativeFrom="column">
                <wp:posOffset>4408805</wp:posOffset>
              </wp:positionH>
              <wp:positionV relativeFrom="paragraph">
                <wp:posOffset>8255</wp:posOffset>
              </wp:positionV>
              <wp:extent cx="1910715" cy="98806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988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5296A" w14:textId="77777777" w:rsidR="003C0ABD" w:rsidRPr="00DB1B38" w:rsidRDefault="00DB1B38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Stellv</w:t>
                          </w:r>
                          <w:proofErr w:type="spellEnd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.</w:t>
                          </w:r>
                          <w:r w:rsidR="003C08D3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Kreisjugendfeuerwehrwart</w:t>
                          </w:r>
                          <w:proofErr w:type="spellEnd"/>
                        </w:p>
                        <w:p w14:paraId="2CE27FDB" w14:textId="77777777" w:rsidR="00DB1B38" w:rsidRPr="00DB1B38" w:rsidRDefault="00DB1B38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BM Matthias Gradert</w:t>
                          </w:r>
                        </w:p>
                        <w:p w14:paraId="084FBED1" w14:textId="77777777" w:rsidR="00DB1B38" w:rsidRPr="00DB1B38" w:rsidRDefault="00DB1B38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Weidestraße</w:t>
                          </w:r>
                          <w:proofErr w:type="spellEnd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. 4</w:t>
                          </w:r>
                        </w:p>
                        <w:p w14:paraId="76580BA0" w14:textId="77777777" w:rsidR="00DB1B38" w:rsidRPr="00DB1B38" w:rsidRDefault="00DB1B38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 xml:space="preserve">23738 </w:t>
                          </w: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Thomsdorf</w:t>
                          </w:r>
                          <w:proofErr w:type="spellEnd"/>
                        </w:p>
                        <w:p w14:paraId="2AC2DFB4" w14:textId="77777777" w:rsidR="00DB1B38" w:rsidRPr="00DB1B38" w:rsidRDefault="00DB1B38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Mobil 0172 / 5312060</w:t>
                          </w:r>
                        </w:p>
                        <w:p w14:paraId="110CC97F" w14:textId="77777777" w:rsidR="00DB1B38" w:rsidRPr="00DB1B38" w:rsidRDefault="003C08D3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E-Mail:</w:t>
                          </w:r>
                          <w:r w:rsidR="00DB1B38"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 xml:space="preserve"> matthias.gradert@kjf-oh.de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0EB1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47.15pt;margin-top:.65pt;width:150.45pt;height:7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" filled="f" stroked="f">
              <v:textbox>
                <w:txbxContent>
                  <w:p w14:paraId="1E15296A" w14:textId="77777777" w:rsidR="003C0ABD" w:rsidRPr="00DB1B38" w:rsidRDefault="00DB1B38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Stellv</w:t>
                    </w:r>
                    <w:proofErr w:type="spellEnd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.</w:t>
                    </w:r>
                    <w:r w:rsidR="003C08D3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 xml:space="preserve"> </w:t>
                    </w: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Kreisjugendfeuerwehrwart</w:t>
                    </w:r>
                    <w:proofErr w:type="spellEnd"/>
                  </w:p>
                  <w:p w14:paraId="2CE27FDB" w14:textId="77777777" w:rsidR="00DB1B38" w:rsidRPr="00DB1B38" w:rsidRDefault="00DB1B38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BM Matthias Gradert</w:t>
                    </w:r>
                  </w:p>
                  <w:p w14:paraId="084FBED1" w14:textId="77777777" w:rsidR="00DB1B38" w:rsidRPr="00DB1B38" w:rsidRDefault="00DB1B38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Weidestraße</w:t>
                    </w:r>
                    <w:proofErr w:type="spellEnd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. 4</w:t>
                    </w:r>
                  </w:p>
                  <w:p w14:paraId="76580BA0" w14:textId="77777777" w:rsidR="00DB1B38" w:rsidRPr="00DB1B38" w:rsidRDefault="00DB1B38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 xml:space="preserve">23738 </w:t>
                    </w: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Thomsdorf</w:t>
                    </w:r>
                    <w:proofErr w:type="spellEnd"/>
                  </w:p>
                  <w:p w14:paraId="2AC2DFB4" w14:textId="77777777" w:rsidR="00DB1B38" w:rsidRPr="00DB1B38" w:rsidRDefault="00DB1B38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Mobil 0172 / 5312060</w:t>
                    </w:r>
                  </w:p>
                  <w:p w14:paraId="110CC97F" w14:textId="77777777" w:rsidR="00DB1B38" w:rsidRPr="00DB1B38" w:rsidRDefault="003C08D3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E-Mail:</w:t>
                    </w:r>
                    <w:r w:rsidR="00DB1B38"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 xml:space="preserve"> matthias.gradert@kjf-oh.de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4054009" wp14:editId="6FFD1C25">
              <wp:simplePos x="0" y="0"/>
              <wp:positionH relativeFrom="column">
                <wp:posOffset>2122805</wp:posOffset>
              </wp:positionH>
              <wp:positionV relativeFrom="paragraph">
                <wp:posOffset>8255</wp:posOffset>
              </wp:positionV>
              <wp:extent cx="2057400" cy="98806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988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4FEC8" w14:textId="77777777" w:rsidR="0087217B" w:rsidRPr="00454E1C" w:rsidRDefault="0087217B" w:rsidP="0087217B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Stellv. Kreisjugendfeuerwehrwart </w:t>
                          </w:r>
                        </w:p>
                        <w:p w14:paraId="58BF4048" w14:textId="2776BA64" w:rsidR="0087217B" w:rsidRPr="00454E1C" w:rsidRDefault="00DB1B38" w:rsidP="0087217B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O</w:t>
                          </w:r>
                          <w:r w:rsidR="00B833D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M  Corwin</w:t>
                          </w:r>
                          <w:proofErr w:type="gramEnd"/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Rudnick</w:t>
                          </w:r>
                        </w:p>
                        <w:p w14:paraId="3C11ED49" w14:textId="77777777" w:rsidR="0087217B" w:rsidRPr="00454E1C" w:rsidRDefault="00DB1B38" w:rsidP="0087217B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Zingster Straße 3</w:t>
                          </w:r>
                        </w:p>
                        <w:p w14:paraId="16C8EF46" w14:textId="77777777" w:rsidR="0087217B" w:rsidRPr="00454E1C" w:rsidRDefault="00DB1B38" w:rsidP="0087217B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13357 Berlin</w:t>
                          </w:r>
                        </w:p>
                        <w:p w14:paraId="35901D88" w14:textId="77777777" w:rsidR="0087217B" w:rsidRPr="00454E1C" w:rsidRDefault="00DB1B38" w:rsidP="0087217B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Mobil 0152 / 24041012</w:t>
                          </w:r>
                        </w:p>
                        <w:p w14:paraId="74C9C0B9" w14:textId="77777777" w:rsidR="003C0ABD" w:rsidRPr="00454E1C" w:rsidRDefault="0087217B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="00DB1B3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E-Mail: corwin.rudnick@kjf-oh.de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54009" id="_x0000_s1033" type="#_x0000_t202" style="position:absolute;margin-left:167.15pt;margin-top:.65pt;width:162pt;height:77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" filled="f" stroked="f">
              <v:textbox>
                <w:txbxContent>
                  <w:p w14:paraId="7554FEC8" w14:textId="77777777" w:rsidR="0087217B" w:rsidRPr="00454E1C" w:rsidRDefault="0087217B" w:rsidP="0087217B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Stellv. Kreisjugendfeuerwehrwart </w:t>
                    </w:r>
                  </w:p>
                  <w:p w14:paraId="58BF4048" w14:textId="2776BA64" w:rsidR="0087217B" w:rsidRPr="00454E1C" w:rsidRDefault="00DB1B38" w:rsidP="0087217B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O</w:t>
                    </w:r>
                    <w:r w:rsidR="00B833D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M  Corwin</w:t>
                    </w:r>
                    <w:proofErr w:type="gramEnd"/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Rudnick</w:t>
                    </w:r>
                  </w:p>
                  <w:p w14:paraId="3C11ED49" w14:textId="77777777" w:rsidR="0087217B" w:rsidRPr="00454E1C" w:rsidRDefault="00DB1B38" w:rsidP="0087217B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Zingster Straße 3</w:t>
                    </w:r>
                  </w:p>
                  <w:p w14:paraId="16C8EF46" w14:textId="77777777" w:rsidR="0087217B" w:rsidRPr="00454E1C" w:rsidRDefault="00DB1B38" w:rsidP="0087217B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13357 Berlin</w:t>
                    </w:r>
                  </w:p>
                  <w:p w14:paraId="35901D88" w14:textId="77777777" w:rsidR="0087217B" w:rsidRPr="00454E1C" w:rsidRDefault="00DB1B38" w:rsidP="0087217B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Mobil 0152 / 24041012</w:t>
                    </w:r>
                  </w:p>
                  <w:p w14:paraId="74C9C0B9" w14:textId="77777777" w:rsidR="003C0ABD" w:rsidRPr="00454E1C" w:rsidRDefault="0087217B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E-Mail: </w:t>
                    </w:r>
                    <w:r w:rsidR="00DB1B3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E-Mail: corwin.rudnick@kjf-oh.de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31F4B5D" wp14:editId="5C2DAC07">
              <wp:simplePos x="0" y="0"/>
              <wp:positionH relativeFrom="column">
                <wp:posOffset>-48895</wp:posOffset>
              </wp:positionH>
              <wp:positionV relativeFrom="paragraph">
                <wp:posOffset>8255</wp:posOffset>
              </wp:positionV>
              <wp:extent cx="2057400" cy="98806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988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5B48D" w14:textId="77777777" w:rsidR="00E52665" w:rsidRPr="00454E1C" w:rsidRDefault="00E52665" w:rsidP="00E52665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Kreisjugendfeuerwehrwart </w:t>
                          </w:r>
                        </w:p>
                        <w:p w14:paraId="585C6F3F" w14:textId="532DC9B4" w:rsidR="00E52665" w:rsidRPr="00454E1C" w:rsidRDefault="00B833DF" w:rsidP="00E52665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H</w:t>
                          </w:r>
                          <w:r w:rsidR="00E52665"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BM</w:t>
                          </w:r>
                          <w:r w:rsidR="000631C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**</w:t>
                          </w:r>
                          <w:r w:rsidR="00E52665"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Jan Klein </w:t>
                          </w:r>
                        </w:p>
                        <w:p w14:paraId="6D249E8C" w14:textId="77777777" w:rsidR="00E52665" w:rsidRPr="00454E1C" w:rsidRDefault="003C08D3" w:rsidP="00E52665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Königsberger Str. 19</w:t>
                          </w:r>
                        </w:p>
                        <w:p w14:paraId="30E358D2" w14:textId="77777777" w:rsidR="00E52665" w:rsidRPr="00454E1C" w:rsidRDefault="00E52665" w:rsidP="00E52665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23623 Ahrensbök </w:t>
                          </w:r>
                        </w:p>
                        <w:p w14:paraId="1CD342CA" w14:textId="77777777" w:rsidR="00E52665" w:rsidRPr="00454E1C" w:rsidRDefault="00E52665" w:rsidP="00E52665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Mobil 0152</w:t>
                          </w:r>
                          <w:r w:rsidR="00914D3B"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0</w:t>
                          </w: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/ 4247051</w:t>
                          </w:r>
                        </w:p>
                        <w:p w14:paraId="6FB5F255" w14:textId="77777777" w:rsidR="00E52665" w:rsidRPr="00454E1C" w:rsidRDefault="00E52665" w:rsidP="00E52665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E-Mail: jan.klein@kjf-oh.de</w:t>
                          </w:r>
                        </w:p>
                        <w:p w14:paraId="321E9480" w14:textId="77777777" w:rsidR="003C0ABD" w:rsidRDefault="003C0ABD" w:rsidP="0087217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F4B5D" id="_x0000_s1034" type="#_x0000_t202" style="position:absolute;margin-left:-3.85pt;margin-top:.65pt;width:162pt;height:77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" filled="f" stroked="f">
              <v:textbox>
                <w:txbxContent>
                  <w:p w14:paraId="6535B48D" w14:textId="77777777" w:rsidR="00E52665" w:rsidRPr="00454E1C" w:rsidRDefault="00E52665" w:rsidP="00E52665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Kreisjugendfeuerwehrwart </w:t>
                    </w:r>
                  </w:p>
                  <w:p w14:paraId="585C6F3F" w14:textId="532DC9B4" w:rsidR="00E52665" w:rsidRPr="00454E1C" w:rsidRDefault="00B833DF" w:rsidP="00E52665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H</w:t>
                    </w:r>
                    <w:r w:rsidR="00E52665"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BM</w:t>
                    </w:r>
                    <w:r w:rsidR="000631C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**</w:t>
                    </w:r>
                    <w:r w:rsidR="00E52665"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Jan Klein </w:t>
                    </w:r>
                  </w:p>
                  <w:p w14:paraId="6D249E8C" w14:textId="77777777" w:rsidR="00E52665" w:rsidRPr="00454E1C" w:rsidRDefault="003C08D3" w:rsidP="00E52665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Königsberger Str. 19</w:t>
                    </w:r>
                  </w:p>
                  <w:p w14:paraId="30E358D2" w14:textId="77777777" w:rsidR="00E52665" w:rsidRPr="00454E1C" w:rsidRDefault="00E52665" w:rsidP="00E52665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23623 Ahrensbök </w:t>
                    </w:r>
                  </w:p>
                  <w:p w14:paraId="1CD342CA" w14:textId="77777777" w:rsidR="00E52665" w:rsidRPr="00454E1C" w:rsidRDefault="00E52665" w:rsidP="00E52665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Mobil 0152</w:t>
                    </w:r>
                    <w:r w:rsidR="00914D3B"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0</w:t>
                    </w: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/ 4247051</w:t>
                    </w:r>
                  </w:p>
                  <w:p w14:paraId="6FB5F255" w14:textId="77777777" w:rsidR="00E52665" w:rsidRPr="00454E1C" w:rsidRDefault="00E52665" w:rsidP="00E52665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E-Mail: jan.klein@kjf-oh.de</w:t>
                    </w:r>
                  </w:p>
                  <w:p w14:paraId="321E9480" w14:textId="77777777" w:rsidR="003C0ABD" w:rsidRDefault="003C0ABD" w:rsidP="0087217B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6D4E1A56" wp14:editId="74552A64">
              <wp:simplePos x="0" y="0"/>
              <wp:positionH relativeFrom="column">
                <wp:posOffset>-48895</wp:posOffset>
              </wp:positionH>
              <wp:positionV relativeFrom="paragraph">
                <wp:posOffset>-36831</wp:posOffset>
              </wp:positionV>
              <wp:extent cx="6172200" cy="0"/>
              <wp:effectExtent l="0" t="19050" r="0" b="0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F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BA21B5" id="Line 18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-2.9pt" to="482.1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" strokecolor="blue" strokeweight="3pt">
              <v:stroke dashstyle="1 1"/>
            </v:line>
          </w:pict>
        </mc:Fallback>
      </mc:AlternateContent>
    </w:r>
  </w:p>
  <w:p w14:paraId="5F468CCF" w14:textId="77777777" w:rsidR="003C0ABD" w:rsidRDefault="003C0ABD">
    <w:pPr>
      <w:rPr>
        <w:rFonts w:ascii="Arial" w:hAnsi="Arial" w:cs="Arial"/>
        <w:sz w:val="16"/>
        <w:szCs w:val="16"/>
      </w:rPr>
    </w:pPr>
  </w:p>
  <w:p w14:paraId="3094DBB5" w14:textId="77777777" w:rsidR="003C0ABD" w:rsidRDefault="003C0ABD">
    <w:pPr>
      <w:rPr>
        <w:rFonts w:ascii="Arial" w:hAnsi="Arial" w:cs="Arial"/>
        <w:sz w:val="16"/>
        <w:szCs w:val="16"/>
      </w:rPr>
    </w:pPr>
  </w:p>
  <w:p w14:paraId="59BD87EB" w14:textId="77777777" w:rsidR="003C0ABD" w:rsidRDefault="003C0ABD">
    <w:pPr>
      <w:rPr>
        <w:rFonts w:ascii="Arial" w:hAnsi="Arial" w:cs="Arial"/>
        <w:sz w:val="16"/>
        <w:szCs w:val="16"/>
      </w:rPr>
    </w:pPr>
  </w:p>
  <w:p w14:paraId="5714220E" w14:textId="77777777" w:rsidR="003C0ABD" w:rsidRDefault="003C0ABD">
    <w:pPr>
      <w:rPr>
        <w:rFonts w:ascii="Arial" w:hAnsi="Arial" w:cs="Arial"/>
        <w:sz w:val="16"/>
        <w:szCs w:val="16"/>
      </w:rPr>
    </w:pPr>
  </w:p>
  <w:p w14:paraId="3A6B4B34" w14:textId="77777777" w:rsidR="003C0ABD" w:rsidRDefault="003C0ABD">
    <w:pPr>
      <w:rPr>
        <w:rFonts w:ascii="Arial" w:hAnsi="Arial" w:cs="Arial"/>
        <w:sz w:val="16"/>
        <w:szCs w:val="16"/>
      </w:rPr>
    </w:pPr>
  </w:p>
  <w:p w14:paraId="4130D4BF" w14:textId="77777777" w:rsidR="003C0ABD" w:rsidRDefault="003C0ABD">
    <w:pPr>
      <w:rPr>
        <w:rFonts w:ascii="Arial" w:hAnsi="Arial" w:cs="Arial"/>
        <w:sz w:val="16"/>
        <w:szCs w:val="16"/>
      </w:rPr>
    </w:pPr>
  </w:p>
  <w:p w14:paraId="095E6879" w14:textId="77777777" w:rsidR="003C0ABD" w:rsidRDefault="003C0ABD">
    <w:pPr>
      <w:rPr>
        <w:rFonts w:ascii="Arial" w:hAnsi="Arial" w:cs="Arial"/>
        <w:sz w:val="16"/>
        <w:szCs w:val="16"/>
      </w:rPr>
    </w:pPr>
  </w:p>
  <w:p w14:paraId="05DAAF92" w14:textId="77777777" w:rsidR="003C0ABD" w:rsidRPr="001C384E" w:rsidRDefault="00F65746" w:rsidP="001C384E">
    <w:pPr>
      <w:jc w:val="center"/>
      <w:rPr>
        <w:rFonts w:asciiTheme="minorHAnsi" w:hAnsiTheme="minorHAnsi" w:cstheme="minorHAnsi"/>
        <w:b/>
        <w:i/>
        <w:color w:val="0000FF"/>
        <w:sz w:val="18"/>
        <w:szCs w:val="18"/>
      </w:rPr>
    </w:pPr>
    <w:r>
      <w:rPr>
        <w:rFonts w:asciiTheme="minorHAnsi" w:hAnsiTheme="minorHAnsi" w:cstheme="minorHAnsi"/>
        <w:b/>
        <w:i/>
        <w:color w:val="0000FF"/>
        <w:sz w:val="18"/>
        <w:szCs w:val="18"/>
      </w:rPr>
      <w:t xml:space="preserve">JUGENDFEUERWEHR OSTHOLSTEIN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3CE2" w14:textId="77777777" w:rsidR="00623D60" w:rsidRDefault="00623D60">
      <w:r>
        <w:separator/>
      </w:r>
    </w:p>
  </w:footnote>
  <w:footnote w:type="continuationSeparator" w:id="0">
    <w:p w14:paraId="3604304B" w14:textId="77777777" w:rsidR="00623D60" w:rsidRDefault="0062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E529" w14:textId="4C0E1B3A" w:rsidR="004012B9" w:rsidRDefault="004012B9">
    <w:pPr>
      <w:pStyle w:val="Kopfzeil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11D7D6" wp14:editId="1EF1F92F">
          <wp:simplePos x="0" y="0"/>
          <wp:positionH relativeFrom="page">
            <wp:align>center</wp:align>
          </wp:positionH>
          <wp:positionV relativeFrom="paragraph">
            <wp:posOffset>224762</wp:posOffset>
          </wp:positionV>
          <wp:extent cx="6115050" cy="628650"/>
          <wp:effectExtent l="0" t="0" r="0" b="0"/>
          <wp:wrapTight wrapText="bothSides">
            <wp:wrapPolygon edited="0">
              <wp:start x="0" y="0"/>
              <wp:lineTo x="0" y="20945"/>
              <wp:lineTo x="21533" y="20945"/>
              <wp:lineTo x="21533" y="0"/>
              <wp:lineTo x="0" y="0"/>
            </wp:wrapPolygon>
          </wp:wrapTight>
          <wp:docPr id="9" name="Bild 25" descr="Banner%20KJF%20sehr%20groß%20o%20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nner%20KJF%20sehr%20groß%20o%20Sc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4556" w14:textId="4BD7D6CD" w:rsidR="003C0ABD" w:rsidRDefault="00DB1B38">
    <w:pPr>
      <w:pStyle w:val="Kopfzeile"/>
      <w:ind w:left="84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B2F44F" wp14:editId="0248394A">
          <wp:simplePos x="0" y="0"/>
          <wp:positionH relativeFrom="column">
            <wp:posOffset>-71755</wp:posOffset>
          </wp:positionH>
          <wp:positionV relativeFrom="paragraph">
            <wp:posOffset>152400</wp:posOffset>
          </wp:positionV>
          <wp:extent cx="6115050" cy="628650"/>
          <wp:effectExtent l="19050" t="0" r="0" b="0"/>
          <wp:wrapTight wrapText="bothSides">
            <wp:wrapPolygon edited="0">
              <wp:start x="-67" y="0"/>
              <wp:lineTo x="-67" y="20945"/>
              <wp:lineTo x="21600" y="20945"/>
              <wp:lineTo x="21600" y="0"/>
              <wp:lineTo x="-67" y="0"/>
            </wp:wrapPolygon>
          </wp:wrapTight>
          <wp:docPr id="25" name="Bild 25" descr="Banner%20KJF%20sehr%20groß%20o%20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nner%20KJF%20sehr%20groß%20o%20Sc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18E0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52DFC66" wp14:editId="27CA8235">
              <wp:simplePos x="0" y="0"/>
              <wp:positionH relativeFrom="margin">
                <wp:align>left</wp:align>
              </wp:positionH>
              <wp:positionV relativeFrom="paragraph">
                <wp:posOffset>1373505</wp:posOffset>
              </wp:positionV>
              <wp:extent cx="4199890" cy="23558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9890" cy="23558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02AB9" w14:textId="77777777" w:rsidR="00D64774" w:rsidRDefault="00D64774" w:rsidP="00D6477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DFC6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0;margin-top:108.15pt;width:330.7pt;height:18.5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" fillcolor="white [3201]" strokecolor="white [3212]" strokeweight="2pt">
              <v:textbox>
                <w:txbxContent>
                  <w:p w14:paraId="54C02AB9" w14:textId="77777777" w:rsidR="00D64774" w:rsidRDefault="00D64774" w:rsidP="00D64774"/>
                </w:txbxContent>
              </v:textbox>
              <w10:wrap type="square" anchorx="margin"/>
            </v:shape>
          </w:pict>
        </mc:Fallback>
      </mc:AlternateContent>
    </w:r>
    <w:r w:rsidR="000218E0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78FB3" wp14:editId="6EC7715F">
              <wp:simplePos x="0" y="0"/>
              <wp:positionH relativeFrom="column">
                <wp:posOffset>3037205</wp:posOffset>
              </wp:positionH>
              <wp:positionV relativeFrom="paragraph">
                <wp:posOffset>876300</wp:posOffset>
              </wp:positionV>
              <wp:extent cx="2400300" cy="342900"/>
              <wp:effectExtent l="0" t="0" r="0" b="0"/>
              <wp:wrapNone/>
              <wp:docPr id="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7B788" w14:textId="77777777" w:rsidR="003C0ABD" w:rsidRPr="00DB1B38" w:rsidRDefault="00E52665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Der Kreisjugendfeuerwehrwart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78FB3" id="Text Box 23" o:spid="_x0000_s1030" type="#_x0000_t202" style="position:absolute;left:0;text-align:left;margin-left:239.15pt;margin-top:69pt;width:189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" filled="f" stroked="f">
              <v:textbox>
                <w:txbxContent>
                  <w:p w14:paraId="3F27B788" w14:textId="77777777" w:rsidR="003C0ABD" w:rsidRPr="00DB1B38" w:rsidRDefault="00E52665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Der Kreisjugendfeuerwehrwart</w:t>
                    </w:r>
                  </w:p>
                </w:txbxContent>
              </v:textbox>
            </v:shape>
          </w:pict>
        </mc:Fallback>
      </mc:AlternateContent>
    </w:r>
    <w:r w:rsidR="000218E0">
      <w:rPr>
        <w:noProof/>
      </w:rPr>
      <mc:AlternateContent>
        <mc:Choice Requires="wps">
          <w:drawing>
            <wp:anchor distT="0" distB="0" distL="114300" distR="114300" simplePos="0" relativeHeight="251651584" behindDoc="1" locked="1" layoutInCell="0" allowOverlap="1" wp14:anchorId="09B48634" wp14:editId="46135DAA">
              <wp:simplePos x="0" y="0"/>
              <wp:positionH relativeFrom="page">
                <wp:posOffset>1680845</wp:posOffset>
              </wp:positionH>
              <wp:positionV relativeFrom="page">
                <wp:posOffset>419100</wp:posOffset>
              </wp:positionV>
              <wp:extent cx="106680" cy="72390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5E96D" w14:textId="77777777" w:rsidR="003C0ABD" w:rsidRDefault="003C0ABD">
                          <w:pPr>
                            <w:spacing w:line="13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B48634" id="Rectangle 2" o:spid="_x0000_s1031" style="position:absolute;left:0;text-align:left;margin-left:132.35pt;margin-top:33pt;width:8.4pt;height:57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" o:allowincell="f" filled="f" stroked="f" strokecolor="white" strokeweight="6pt">
              <v:textbox inset="0,0,0,0">
                <w:txbxContent>
                  <w:p w14:paraId="6E25E96D" w14:textId="77777777" w:rsidR="003C0ABD" w:rsidRDefault="003C0ABD">
                    <w:pPr>
                      <w:spacing w:line="130" w:lineRule="exact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4A57C34B" w14:textId="117C2252" w:rsidR="00DB1B38" w:rsidRDefault="00DB1B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2F0D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4E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0948DF"/>
    <w:multiLevelType w:val="hybridMultilevel"/>
    <w:tmpl w:val="90D26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08F9"/>
    <w:multiLevelType w:val="hybridMultilevel"/>
    <w:tmpl w:val="B3AC46C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A635A"/>
    <w:multiLevelType w:val="hybridMultilevel"/>
    <w:tmpl w:val="A5A6416C"/>
    <w:lvl w:ilvl="0" w:tplc="040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175A"/>
    <w:multiLevelType w:val="hybridMultilevel"/>
    <w:tmpl w:val="2408C0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C0008"/>
    <w:multiLevelType w:val="hybridMultilevel"/>
    <w:tmpl w:val="E0584CF2"/>
    <w:lvl w:ilvl="0" w:tplc="09A691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29C3"/>
    <w:multiLevelType w:val="hybridMultilevel"/>
    <w:tmpl w:val="CDACE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F1622"/>
    <w:multiLevelType w:val="hybridMultilevel"/>
    <w:tmpl w:val="B088DE3A"/>
    <w:lvl w:ilvl="0" w:tplc="A09E3C1E">
      <w:numFmt w:val="bullet"/>
      <w:lvlText w:val="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5A06"/>
    <w:multiLevelType w:val="hybridMultilevel"/>
    <w:tmpl w:val="D7E29628"/>
    <w:lvl w:ilvl="0" w:tplc="09A691D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00182F"/>
    <w:multiLevelType w:val="multilevel"/>
    <w:tmpl w:val="D83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815B59"/>
    <w:multiLevelType w:val="hybridMultilevel"/>
    <w:tmpl w:val="8278D1F2"/>
    <w:lvl w:ilvl="0" w:tplc="09A691D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8C27A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CC200F"/>
    <w:multiLevelType w:val="hybridMultilevel"/>
    <w:tmpl w:val="E4C4C5D8"/>
    <w:lvl w:ilvl="0" w:tplc="09A691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7201F"/>
    <w:multiLevelType w:val="hybridMultilevel"/>
    <w:tmpl w:val="08982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975BF"/>
    <w:multiLevelType w:val="hybridMultilevel"/>
    <w:tmpl w:val="F85C9C4A"/>
    <w:lvl w:ilvl="0" w:tplc="09A691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410BA"/>
    <w:multiLevelType w:val="hybridMultilevel"/>
    <w:tmpl w:val="DF0213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7B45A0"/>
    <w:multiLevelType w:val="hybridMultilevel"/>
    <w:tmpl w:val="B7386F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D34A98"/>
    <w:multiLevelType w:val="hybridMultilevel"/>
    <w:tmpl w:val="D180BC88"/>
    <w:lvl w:ilvl="0" w:tplc="09A691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254D8"/>
    <w:multiLevelType w:val="hybridMultilevel"/>
    <w:tmpl w:val="674A0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C55A4"/>
    <w:multiLevelType w:val="hybridMultilevel"/>
    <w:tmpl w:val="3AA08A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52AF3"/>
    <w:multiLevelType w:val="hybridMultilevel"/>
    <w:tmpl w:val="F1ACF0F6"/>
    <w:lvl w:ilvl="0" w:tplc="09A691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859DD"/>
    <w:multiLevelType w:val="hybridMultilevel"/>
    <w:tmpl w:val="77021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E5054"/>
    <w:multiLevelType w:val="hybridMultilevel"/>
    <w:tmpl w:val="F7307A6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6E6EF3"/>
    <w:multiLevelType w:val="hybridMultilevel"/>
    <w:tmpl w:val="394C8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F5163"/>
    <w:multiLevelType w:val="hybridMultilevel"/>
    <w:tmpl w:val="2B3AC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C73F5"/>
    <w:multiLevelType w:val="singleLevel"/>
    <w:tmpl w:val="92A4171E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abstractNum w:abstractNumId="27" w15:restartNumberingAfterBreak="0">
    <w:nsid w:val="7AC65C99"/>
    <w:multiLevelType w:val="hybridMultilevel"/>
    <w:tmpl w:val="48C2CF6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068014">
    <w:abstractNumId w:val="0"/>
  </w:num>
  <w:num w:numId="2" w16cid:durableId="730925333">
    <w:abstractNumId w:val="1"/>
  </w:num>
  <w:num w:numId="3" w16cid:durableId="1145900791">
    <w:abstractNumId w:val="26"/>
  </w:num>
  <w:num w:numId="4" w16cid:durableId="1718356154">
    <w:abstractNumId w:val="14"/>
  </w:num>
  <w:num w:numId="5" w16cid:durableId="317928847">
    <w:abstractNumId w:val="3"/>
  </w:num>
  <w:num w:numId="6" w16cid:durableId="83958564">
    <w:abstractNumId w:val="23"/>
  </w:num>
  <w:num w:numId="7" w16cid:durableId="161971827">
    <w:abstractNumId w:val="16"/>
  </w:num>
  <w:num w:numId="8" w16cid:durableId="1398164877">
    <w:abstractNumId w:val="27"/>
  </w:num>
  <w:num w:numId="9" w16cid:durableId="981882391">
    <w:abstractNumId w:val="13"/>
  </w:num>
  <w:num w:numId="10" w16cid:durableId="4718948">
    <w:abstractNumId w:val="18"/>
  </w:num>
  <w:num w:numId="11" w16cid:durableId="451099795">
    <w:abstractNumId w:val="17"/>
  </w:num>
  <w:num w:numId="12" w16cid:durableId="1646423069">
    <w:abstractNumId w:val="6"/>
  </w:num>
  <w:num w:numId="13" w16cid:durableId="1395658784">
    <w:abstractNumId w:val="9"/>
  </w:num>
  <w:num w:numId="14" w16cid:durableId="1806269116">
    <w:abstractNumId w:val="15"/>
  </w:num>
  <w:num w:numId="15" w16cid:durableId="39717635">
    <w:abstractNumId w:val="11"/>
  </w:num>
  <w:num w:numId="16" w16cid:durableId="1165900531">
    <w:abstractNumId w:val="21"/>
  </w:num>
  <w:num w:numId="17" w16cid:durableId="65882201">
    <w:abstractNumId w:val="7"/>
  </w:num>
  <w:num w:numId="18" w16cid:durableId="1271205851">
    <w:abstractNumId w:val="8"/>
  </w:num>
  <w:num w:numId="19" w16cid:durableId="1364288689">
    <w:abstractNumId w:val="12"/>
  </w:num>
  <w:num w:numId="20" w16cid:durableId="669596988">
    <w:abstractNumId w:val="4"/>
  </w:num>
  <w:num w:numId="21" w16cid:durableId="699934971">
    <w:abstractNumId w:val="20"/>
  </w:num>
  <w:num w:numId="22" w16cid:durableId="1565338432">
    <w:abstractNumId w:val="25"/>
  </w:num>
  <w:num w:numId="23" w16cid:durableId="1429042160">
    <w:abstractNumId w:val="2"/>
  </w:num>
  <w:num w:numId="24" w16cid:durableId="201863650">
    <w:abstractNumId w:val="24"/>
  </w:num>
  <w:num w:numId="25" w16cid:durableId="156196028">
    <w:abstractNumId w:val="22"/>
  </w:num>
  <w:num w:numId="26" w16cid:durableId="1487278758">
    <w:abstractNumId w:val="5"/>
  </w:num>
  <w:num w:numId="27" w16cid:durableId="40832546">
    <w:abstractNumId w:val="19"/>
  </w:num>
  <w:num w:numId="28" w16cid:durableId="958225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8A"/>
    <w:rsid w:val="0000127F"/>
    <w:rsid w:val="00003E1E"/>
    <w:rsid w:val="000218E0"/>
    <w:rsid w:val="00026E0F"/>
    <w:rsid w:val="000424C7"/>
    <w:rsid w:val="00042867"/>
    <w:rsid w:val="00047CB1"/>
    <w:rsid w:val="00052B3B"/>
    <w:rsid w:val="00052CD3"/>
    <w:rsid w:val="000631C5"/>
    <w:rsid w:val="0007763A"/>
    <w:rsid w:val="00080814"/>
    <w:rsid w:val="000A1A03"/>
    <w:rsid w:val="000A6EAF"/>
    <w:rsid w:val="000B354A"/>
    <w:rsid w:val="000C5799"/>
    <w:rsid w:val="000D5ACF"/>
    <w:rsid w:val="000E7408"/>
    <w:rsid w:val="000E778B"/>
    <w:rsid w:val="000F79C3"/>
    <w:rsid w:val="00120852"/>
    <w:rsid w:val="00137C2B"/>
    <w:rsid w:val="001C384E"/>
    <w:rsid w:val="001E07F8"/>
    <w:rsid w:val="001E18F0"/>
    <w:rsid w:val="001E3064"/>
    <w:rsid w:val="001E329B"/>
    <w:rsid w:val="001F4C11"/>
    <w:rsid w:val="0020545B"/>
    <w:rsid w:val="00214E50"/>
    <w:rsid w:val="00230722"/>
    <w:rsid w:val="00235140"/>
    <w:rsid w:val="00237858"/>
    <w:rsid w:val="00244B8A"/>
    <w:rsid w:val="002546A9"/>
    <w:rsid w:val="002623DF"/>
    <w:rsid w:val="00262B7B"/>
    <w:rsid w:val="002A170C"/>
    <w:rsid w:val="002B1109"/>
    <w:rsid w:val="002B24D5"/>
    <w:rsid w:val="002B4625"/>
    <w:rsid w:val="002B60D6"/>
    <w:rsid w:val="002B7DF8"/>
    <w:rsid w:val="002D3CC0"/>
    <w:rsid w:val="002F0AC5"/>
    <w:rsid w:val="003062D9"/>
    <w:rsid w:val="00322AF3"/>
    <w:rsid w:val="00326E64"/>
    <w:rsid w:val="00335E8E"/>
    <w:rsid w:val="003454E8"/>
    <w:rsid w:val="00351542"/>
    <w:rsid w:val="003569BA"/>
    <w:rsid w:val="00370F8F"/>
    <w:rsid w:val="0038003F"/>
    <w:rsid w:val="00391A54"/>
    <w:rsid w:val="003A5724"/>
    <w:rsid w:val="003B1FE9"/>
    <w:rsid w:val="003C08D3"/>
    <w:rsid w:val="003C0ABD"/>
    <w:rsid w:val="003C6F05"/>
    <w:rsid w:val="003F5488"/>
    <w:rsid w:val="004012B9"/>
    <w:rsid w:val="00403547"/>
    <w:rsid w:val="00413404"/>
    <w:rsid w:val="00446352"/>
    <w:rsid w:val="00454839"/>
    <w:rsid w:val="00454E1C"/>
    <w:rsid w:val="004562B4"/>
    <w:rsid w:val="004618D2"/>
    <w:rsid w:val="004D1176"/>
    <w:rsid w:val="004D1BE0"/>
    <w:rsid w:val="004E4BFB"/>
    <w:rsid w:val="004F11A6"/>
    <w:rsid w:val="004F12F7"/>
    <w:rsid w:val="00514EB7"/>
    <w:rsid w:val="00520A19"/>
    <w:rsid w:val="00520B49"/>
    <w:rsid w:val="005224B6"/>
    <w:rsid w:val="0053131C"/>
    <w:rsid w:val="005406CF"/>
    <w:rsid w:val="0054745B"/>
    <w:rsid w:val="0055240A"/>
    <w:rsid w:val="00571C7C"/>
    <w:rsid w:val="0059450E"/>
    <w:rsid w:val="005B21F9"/>
    <w:rsid w:val="005B4BF9"/>
    <w:rsid w:val="005C4CAB"/>
    <w:rsid w:val="005D739F"/>
    <w:rsid w:val="005D779B"/>
    <w:rsid w:val="0060554E"/>
    <w:rsid w:val="00623D60"/>
    <w:rsid w:val="00647A2D"/>
    <w:rsid w:val="006559F5"/>
    <w:rsid w:val="00655CB5"/>
    <w:rsid w:val="00664030"/>
    <w:rsid w:val="006677F7"/>
    <w:rsid w:val="006729BA"/>
    <w:rsid w:val="00674F72"/>
    <w:rsid w:val="0067597D"/>
    <w:rsid w:val="00677551"/>
    <w:rsid w:val="006877B1"/>
    <w:rsid w:val="006B04F9"/>
    <w:rsid w:val="006C3450"/>
    <w:rsid w:val="006C517D"/>
    <w:rsid w:val="006F40DE"/>
    <w:rsid w:val="006F6287"/>
    <w:rsid w:val="006F70D4"/>
    <w:rsid w:val="007000FA"/>
    <w:rsid w:val="007106D9"/>
    <w:rsid w:val="0074295E"/>
    <w:rsid w:val="00754122"/>
    <w:rsid w:val="0075514E"/>
    <w:rsid w:val="00766E96"/>
    <w:rsid w:val="00772B50"/>
    <w:rsid w:val="00784E18"/>
    <w:rsid w:val="00785B1D"/>
    <w:rsid w:val="007976CB"/>
    <w:rsid w:val="007B6B20"/>
    <w:rsid w:val="007C4C11"/>
    <w:rsid w:val="00810D40"/>
    <w:rsid w:val="00821DBF"/>
    <w:rsid w:val="00824FD2"/>
    <w:rsid w:val="00825F64"/>
    <w:rsid w:val="008579AB"/>
    <w:rsid w:val="00867A76"/>
    <w:rsid w:val="00867FB0"/>
    <w:rsid w:val="0087217B"/>
    <w:rsid w:val="008A154E"/>
    <w:rsid w:val="008A4C21"/>
    <w:rsid w:val="008B05A3"/>
    <w:rsid w:val="008B0BBA"/>
    <w:rsid w:val="008E7471"/>
    <w:rsid w:val="008F0EEA"/>
    <w:rsid w:val="008F49F8"/>
    <w:rsid w:val="00914D3B"/>
    <w:rsid w:val="0092186D"/>
    <w:rsid w:val="00927B36"/>
    <w:rsid w:val="00943DFC"/>
    <w:rsid w:val="00943EB8"/>
    <w:rsid w:val="00950BFB"/>
    <w:rsid w:val="00985222"/>
    <w:rsid w:val="009937CD"/>
    <w:rsid w:val="00995976"/>
    <w:rsid w:val="009A22E0"/>
    <w:rsid w:val="009A2F8E"/>
    <w:rsid w:val="009A6E73"/>
    <w:rsid w:val="009A7EAF"/>
    <w:rsid w:val="009B7041"/>
    <w:rsid w:val="009E57B1"/>
    <w:rsid w:val="00A06B4C"/>
    <w:rsid w:val="00A33E74"/>
    <w:rsid w:val="00A459A2"/>
    <w:rsid w:val="00A626AF"/>
    <w:rsid w:val="00A626F9"/>
    <w:rsid w:val="00A81430"/>
    <w:rsid w:val="00A83DD9"/>
    <w:rsid w:val="00A86AC3"/>
    <w:rsid w:val="00AD0E97"/>
    <w:rsid w:val="00AE2637"/>
    <w:rsid w:val="00AE3B4B"/>
    <w:rsid w:val="00B00AC2"/>
    <w:rsid w:val="00B0302B"/>
    <w:rsid w:val="00B12166"/>
    <w:rsid w:val="00B22494"/>
    <w:rsid w:val="00B2259E"/>
    <w:rsid w:val="00B31C5B"/>
    <w:rsid w:val="00B3291F"/>
    <w:rsid w:val="00B35EA0"/>
    <w:rsid w:val="00B373D8"/>
    <w:rsid w:val="00B50CB5"/>
    <w:rsid w:val="00B51FF6"/>
    <w:rsid w:val="00B52ED5"/>
    <w:rsid w:val="00B5576B"/>
    <w:rsid w:val="00B608EC"/>
    <w:rsid w:val="00B60CC6"/>
    <w:rsid w:val="00B7159D"/>
    <w:rsid w:val="00B81E1A"/>
    <w:rsid w:val="00B833DF"/>
    <w:rsid w:val="00B911D7"/>
    <w:rsid w:val="00B93E54"/>
    <w:rsid w:val="00B94F4B"/>
    <w:rsid w:val="00B95A3B"/>
    <w:rsid w:val="00B973F8"/>
    <w:rsid w:val="00BA6015"/>
    <w:rsid w:val="00BB1AEE"/>
    <w:rsid w:val="00BD772F"/>
    <w:rsid w:val="00C06759"/>
    <w:rsid w:val="00C63E0A"/>
    <w:rsid w:val="00C7082D"/>
    <w:rsid w:val="00C724AE"/>
    <w:rsid w:val="00C931E7"/>
    <w:rsid w:val="00C97153"/>
    <w:rsid w:val="00CA34E2"/>
    <w:rsid w:val="00CB4F6A"/>
    <w:rsid w:val="00CB6DDC"/>
    <w:rsid w:val="00CC3817"/>
    <w:rsid w:val="00CE73A3"/>
    <w:rsid w:val="00D14DD7"/>
    <w:rsid w:val="00D24117"/>
    <w:rsid w:val="00D33859"/>
    <w:rsid w:val="00D35CC6"/>
    <w:rsid w:val="00D64774"/>
    <w:rsid w:val="00D67AE1"/>
    <w:rsid w:val="00D70811"/>
    <w:rsid w:val="00D70D50"/>
    <w:rsid w:val="00D85867"/>
    <w:rsid w:val="00D914FB"/>
    <w:rsid w:val="00D931DA"/>
    <w:rsid w:val="00D96126"/>
    <w:rsid w:val="00DA5FF0"/>
    <w:rsid w:val="00DB1B38"/>
    <w:rsid w:val="00DC781D"/>
    <w:rsid w:val="00DD19A6"/>
    <w:rsid w:val="00DF2949"/>
    <w:rsid w:val="00E04555"/>
    <w:rsid w:val="00E52665"/>
    <w:rsid w:val="00E52C93"/>
    <w:rsid w:val="00E53B48"/>
    <w:rsid w:val="00EA1A51"/>
    <w:rsid w:val="00EB1C07"/>
    <w:rsid w:val="00ED6886"/>
    <w:rsid w:val="00ED770A"/>
    <w:rsid w:val="00EE0024"/>
    <w:rsid w:val="00EE1A48"/>
    <w:rsid w:val="00EE742E"/>
    <w:rsid w:val="00EF5912"/>
    <w:rsid w:val="00EF66FA"/>
    <w:rsid w:val="00F01944"/>
    <w:rsid w:val="00F050AF"/>
    <w:rsid w:val="00F1507A"/>
    <w:rsid w:val="00F226DC"/>
    <w:rsid w:val="00F256E5"/>
    <w:rsid w:val="00F32C19"/>
    <w:rsid w:val="00F52FB5"/>
    <w:rsid w:val="00F56EBA"/>
    <w:rsid w:val="00F65746"/>
    <w:rsid w:val="00FA0FF6"/>
    <w:rsid w:val="00FB6AD6"/>
    <w:rsid w:val="00FD74D0"/>
    <w:rsid w:val="00FE3DBF"/>
    <w:rsid w:val="00FF5D4D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F461605"/>
  <w15:docId w15:val="{95B0B7B5-E439-4232-9269-3505C7C1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FF6"/>
  </w:style>
  <w:style w:type="paragraph" w:styleId="berschrift1">
    <w:name w:val="heading 1"/>
    <w:basedOn w:val="Standard"/>
    <w:next w:val="Textkrper"/>
    <w:qFormat/>
    <w:rsid w:val="00FA0FF6"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paragraph" w:styleId="berschrift2">
    <w:name w:val="heading 2"/>
    <w:basedOn w:val="Standard"/>
    <w:next w:val="Standard"/>
    <w:qFormat/>
    <w:rsid w:val="00FA0FF6"/>
    <w:pPr>
      <w:keepNext/>
      <w:outlineLvl w:val="1"/>
    </w:pPr>
    <w:rPr>
      <w:rFonts w:ascii="Arial" w:hAnsi="Arial"/>
      <w:sz w:val="1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43E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Textkrper"/>
    <w:semiHidden/>
    <w:rsid w:val="00FA0FF6"/>
    <w:pPr>
      <w:spacing w:before="240" w:after="240"/>
    </w:pPr>
  </w:style>
  <w:style w:type="paragraph" w:styleId="Textkrper">
    <w:name w:val="Body Text"/>
    <w:basedOn w:val="Standard"/>
    <w:semiHidden/>
    <w:rsid w:val="00FA0FF6"/>
    <w:pPr>
      <w:spacing w:after="240" w:line="240" w:lineRule="atLeast"/>
    </w:pPr>
  </w:style>
  <w:style w:type="paragraph" w:styleId="Gruformel">
    <w:name w:val="Closing"/>
    <w:basedOn w:val="Standard"/>
    <w:next w:val="Unterschrift"/>
    <w:semiHidden/>
    <w:rsid w:val="00FA0FF6"/>
    <w:pPr>
      <w:keepNext/>
      <w:spacing w:after="240"/>
    </w:pPr>
  </w:style>
  <w:style w:type="paragraph" w:styleId="Unterschrift">
    <w:name w:val="Signature"/>
    <w:basedOn w:val="Standard"/>
    <w:next w:val="FirmenunterschriftAbteilung"/>
    <w:semiHidden/>
    <w:rsid w:val="00FA0FF6"/>
    <w:pPr>
      <w:keepNext/>
      <w:spacing w:before="720"/>
    </w:pPr>
  </w:style>
  <w:style w:type="paragraph" w:customStyle="1" w:styleId="Firmenname">
    <w:name w:val="Firmenname"/>
    <w:basedOn w:val="Standard"/>
    <w:next w:val="Standard"/>
    <w:rsid w:val="00FA0FF6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BriefkopfadresseName"/>
    <w:semiHidden/>
    <w:rsid w:val="00FA0FF6"/>
    <w:pPr>
      <w:spacing w:after="260" w:line="220" w:lineRule="atLeast"/>
      <w:ind w:left="833" w:right="-357"/>
      <w:jc w:val="right"/>
    </w:pPr>
  </w:style>
  <w:style w:type="paragraph" w:customStyle="1" w:styleId="BriefkopfadresseName">
    <w:name w:val="Briefkopfadresse Name"/>
    <w:basedOn w:val="Standard"/>
    <w:next w:val="Briefkopfadresse"/>
    <w:rsid w:val="00FA0FF6"/>
    <w:pPr>
      <w:spacing w:before="220"/>
    </w:pPr>
  </w:style>
  <w:style w:type="paragraph" w:customStyle="1" w:styleId="Absender">
    <w:name w:val="Absender"/>
    <w:basedOn w:val="Standard"/>
    <w:rsid w:val="00FA0FF6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FirmenunterschriftAbteilung">
    <w:name w:val="Firmenunterschrift Abteilung"/>
    <w:basedOn w:val="Unterschrift"/>
    <w:next w:val="Standard"/>
    <w:rsid w:val="00FA0FF6"/>
    <w:pPr>
      <w:spacing w:before="0"/>
    </w:pPr>
  </w:style>
  <w:style w:type="paragraph" w:customStyle="1" w:styleId="Slogan">
    <w:name w:val="Slogan"/>
    <w:basedOn w:val="Standard"/>
    <w:rsid w:val="00FA0FF6"/>
    <w:pPr>
      <w:framePr w:w="5171" w:h="1191" w:hRule="exact" w:hSpace="187" w:vSpace="187" w:wrap="around" w:vAnchor="page" w:hAnchor="page" w:x="965" w:yAlign="bottom" w:anchorLock="1"/>
    </w:pPr>
    <w:rPr>
      <w:i/>
      <w:spacing w:val="-6"/>
      <w:sz w:val="24"/>
    </w:rPr>
  </w:style>
  <w:style w:type="paragraph" w:styleId="Kopfzeile">
    <w:name w:val="header"/>
    <w:basedOn w:val="Standard"/>
    <w:semiHidden/>
    <w:rsid w:val="00FA0FF6"/>
    <w:pPr>
      <w:tabs>
        <w:tab w:val="center" w:pos="4320"/>
        <w:tab w:val="right" w:pos="8640"/>
      </w:tabs>
    </w:pPr>
    <w:rPr>
      <w:i/>
    </w:rPr>
  </w:style>
  <w:style w:type="paragraph" w:styleId="Fuzeile">
    <w:name w:val="footer"/>
    <w:basedOn w:val="Standard"/>
    <w:semiHidden/>
    <w:rsid w:val="00FA0FF6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semiHidden/>
    <w:rsid w:val="00FA0FF6"/>
  </w:style>
  <w:style w:type="paragraph" w:customStyle="1" w:styleId="Briefkopfadresse">
    <w:name w:val="Briefkopfadresse"/>
    <w:basedOn w:val="Standard"/>
    <w:next w:val="Bezugszeichenzeile"/>
    <w:rsid w:val="00FA0FF6"/>
  </w:style>
  <w:style w:type="paragraph" w:customStyle="1" w:styleId="Bezugszeichenzeile">
    <w:name w:val="Bezugszeichenzeile"/>
    <w:basedOn w:val="Standard"/>
    <w:next w:val="Bezugszeichentext"/>
    <w:rsid w:val="00FA0FF6"/>
    <w:pPr>
      <w:tabs>
        <w:tab w:val="left" w:pos="2835"/>
        <w:tab w:val="left" w:pos="5783"/>
        <w:tab w:val="left" w:pos="8080"/>
      </w:tabs>
      <w:spacing w:before="480"/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rsid w:val="00FA0FF6"/>
    <w:pPr>
      <w:spacing w:before="0" w:after="240"/>
      <w:ind w:right="-964"/>
    </w:pPr>
    <w:rPr>
      <w:noProof/>
      <w:sz w:val="20"/>
    </w:rPr>
  </w:style>
  <w:style w:type="paragraph" w:customStyle="1" w:styleId="Betreffzeile">
    <w:name w:val="Betreffzeile"/>
    <w:basedOn w:val="Standard"/>
    <w:next w:val="Anrede"/>
    <w:rsid w:val="00FA0FF6"/>
    <w:pPr>
      <w:spacing w:before="240" w:after="240"/>
    </w:pPr>
    <w:rPr>
      <w:b/>
    </w:rPr>
  </w:style>
  <w:style w:type="paragraph" w:customStyle="1" w:styleId="Firmenunterschrift">
    <w:name w:val="Firmenunterschrift"/>
    <w:basedOn w:val="Unterschrift"/>
    <w:next w:val="Standard"/>
    <w:rsid w:val="00FA0FF6"/>
    <w:pPr>
      <w:spacing w:before="0"/>
    </w:pPr>
  </w:style>
  <w:style w:type="paragraph" w:styleId="Listennummer">
    <w:name w:val="List Number"/>
    <w:basedOn w:val="Liste"/>
    <w:semiHidden/>
    <w:rsid w:val="00FA0FF6"/>
    <w:pPr>
      <w:numPr>
        <w:numId w:val="3"/>
      </w:numPr>
      <w:spacing w:after="240" w:line="220" w:lineRule="atLeast"/>
    </w:pPr>
  </w:style>
  <w:style w:type="paragraph" w:styleId="Liste">
    <w:name w:val="List"/>
    <w:basedOn w:val="Standard"/>
    <w:semiHidden/>
    <w:rsid w:val="00FA0FF6"/>
    <w:pPr>
      <w:ind w:left="283" w:hanging="283"/>
    </w:pPr>
  </w:style>
  <w:style w:type="paragraph" w:customStyle="1" w:styleId="Anlage">
    <w:name w:val="Anlage"/>
    <w:basedOn w:val="Textkrper"/>
    <w:next w:val="Standard"/>
    <w:rsid w:val="00FA0FF6"/>
    <w:pPr>
      <w:keepNext/>
      <w:keepLines/>
      <w:spacing w:before="240" w:after="0"/>
    </w:pPr>
  </w:style>
  <w:style w:type="character" w:styleId="Hyperlink">
    <w:name w:val="Hyperlink"/>
    <w:basedOn w:val="Absatz-Standardschriftart"/>
    <w:semiHidden/>
    <w:rsid w:val="00FA0FF6"/>
    <w:rPr>
      <w:color w:val="0000FF"/>
      <w:u w:val="single"/>
    </w:rPr>
  </w:style>
  <w:style w:type="paragraph" w:customStyle="1" w:styleId="AbsenderimKuvertfenster">
    <w:name w:val="Absender im Kuvertfenster"/>
    <w:basedOn w:val="Briefkopfadresse"/>
    <w:next w:val="Versandanweisungen"/>
    <w:rsid w:val="00FA0FF6"/>
    <w:pPr>
      <w:spacing w:before="240"/>
    </w:pPr>
    <w:rPr>
      <w:sz w:val="16"/>
      <w:u w:val="single"/>
    </w:rPr>
  </w:style>
  <w:style w:type="paragraph" w:customStyle="1" w:styleId="Versandanweisungen">
    <w:name w:val="Versandanweisungen"/>
    <w:basedOn w:val="Briefkopfadresse"/>
    <w:next w:val="Briefkopfadresse"/>
    <w:rsid w:val="00FA0FF6"/>
    <w:pPr>
      <w:spacing w:after="220"/>
    </w:pPr>
  </w:style>
  <w:style w:type="paragraph" w:customStyle="1" w:styleId="CcListe">
    <w:name w:val="Cc Liste"/>
    <w:basedOn w:val="Standard"/>
    <w:rsid w:val="00FA0FF6"/>
    <w:pPr>
      <w:tabs>
        <w:tab w:val="left" w:pos="1134"/>
      </w:tabs>
    </w:pPr>
  </w:style>
  <w:style w:type="paragraph" w:customStyle="1" w:styleId="Default">
    <w:name w:val="Default"/>
    <w:rsid w:val="00872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012B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A2F8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B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B38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43E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lenraster">
    <w:name w:val="Table Grid"/>
    <w:basedOn w:val="NormaleTabelle"/>
    <w:uiPriority w:val="59"/>
    <w:rsid w:val="0094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43E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F256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Aktuelle Briefvorlage</vt:lpstr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Aktuelle Briefvorlage</dc:title>
  <dc:creator>Schäffe</dc:creator>
  <cp:lastModifiedBy>Jan Klein</cp:lastModifiedBy>
  <cp:revision>3</cp:revision>
  <cp:lastPrinted>2025-12-10T10:42:00Z</cp:lastPrinted>
  <dcterms:created xsi:type="dcterms:W3CDTF">2025-12-10T11:07:00Z</dcterms:created>
  <dcterms:modified xsi:type="dcterms:W3CDTF">2025-12-10T11:46:00Z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80710-1564-42b6-983b-5cebee6e2358_Enabled">
    <vt:lpwstr>true</vt:lpwstr>
  </property>
  <property fmtid="{D5CDD505-2E9C-101B-9397-08002B2CF9AE}" pid="3" name="MSIP_Label_7d280710-1564-42b6-983b-5cebee6e2358_SetDate">
    <vt:lpwstr>2023-04-27T06:32:08Z</vt:lpwstr>
  </property>
  <property fmtid="{D5CDD505-2E9C-101B-9397-08002B2CF9AE}" pid="4" name="MSIP_Label_7d280710-1564-42b6-983b-5cebee6e2358_Method">
    <vt:lpwstr>Privileged</vt:lpwstr>
  </property>
  <property fmtid="{D5CDD505-2E9C-101B-9397-08002B2CF9AE}" pid="5" name="MSIP_Label_7d280710-1564-42b6-983b-5cebee6e2358_Name">
    <vt:lpwstr>Public</vt:lpwstr>
  </property>
  <property fmtid="{D5CDD505-2E9C-101B-9397-08002B2CF9AE}" pid="6" name="MSIP_Label_7d280710-1564-42b6-983b-5cebee6e2358_SiteId">
    <vt:lpwstr>e8d897a8-f400-4625-858a-6f3ae627542b</vt:lpwstr>
  </property>
  <property fmtid="{D5CDD505-2E9C-101B-9397-08002B2CF9AE}" pid="7" name="MSIP_Label_7d280710-1564-42b6-983b-5cebee6e2358_ActionId">
    <vt:lpwstr>4959ff97-6eae-486d-abd0-e2787fbf0517</vt:lpwstr>
  </property>
  <property fmtid="{D5CDD505-2E9C-101B-9397-08002B2CF9AE}" pid="8" name="MSIP_Label_7d280710-1564-42b6-983b-5cebee6e2358_ContentBits">
    <vt:lpwstr>0</vt:lpwstr>
  </property>
</Properties>
</file>